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F600" w14:textId="5B6258C0" w:rsidR="00CA5E2A" w:rsidRDefault="00CA5E2A" w:rsidP="00CA5E2A">
      <w:pPr>
        <w:keepNext/>
        <w:keepLines/>
        <w:spacing w:before="200" w:line="276" w:lineRule="auto"/>
        <w:ind w:left="720" w:firstLine="720"/>
        <w:jc w:val="right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Nr</w:t>
      </w:r>
      <w:proofErr w:type="spellEnd"/>
      <w:r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>. 4 /7.01.2021</w:t>
      </w:r>
    </w:p>
    <w:p w14:paraId="4C609F66" w14:textId="77777777" w:rsidR="00CA5E2A" w:rsidRDefault="00CA5E2A" w:rsidP="00B06BB4">
      <w:pPr>
        <w:keepNext/>
        <w:keepLines/>
        <w:spacing w:before="200" w:line="276" w:lineRule="auto"/>
        <w:ind w:left="720" w:firstLine="720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</w:p>
    <w:p w14:paraId="707C4DA1" w14:textId="5B6258C0" w:rsidR="00B06BB4" w:rsidRPr="00B06BB4" w:rsidRDefault="00B06BB4" w:rsidP="00B06BB4">
      <w:pPr>
        <w:keepNext/>
        <w:keepLines/>
        <w:spacing w:before="200" w:line="276" w:lineRule="auto"/>
        <w:ind w:left="720" w:firstLine="720"/>
        <w:outlineLvl w:val="4"/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</w:pPr>
      <w:bookmarkStart w:id="0" w:name="_GoBack"/>
      <w:bookmarkEnd w:id="0"/>
      <w:r w:rsidRPr="00B06BB4">
        <w:rPr>
          <w:rFonts w:ascii="Times New Roman" w:eastAsia="Times New Roman" w:hAnsi="Times New Roman"/>
          <w:b/>
          <w:color w:val="243F60" w:themeColor="accent1" w:themeShade="7F"/>
          <w:sz w:val="24"/>
          <w:szCs w:val="20"/>
        </w:rPr>
        <w:t xml:space="preserve">CĂTRE </w:t>
      </w:r>
    </w:p>
    <w:p w14:paraId="6BBB1498" w14:textId="77777777" w:rsidR="00B06BB4" w:rsidRPr="00B06BB4" w:rsidRDefault="00B06BB4" w:rsidP="00B06BB4">
      <w:pPr>
        <w:spacing w:line="240" w:lineRule="auto"/>
        <w:rPr>
          <w:rFonts w:ascii="Times New Roman" w:eastAsia="Times New Roman" w:hAnsi="Times New Roman"/>
          <w:b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  <w:t xml:space="preserve">RECTORATUL UNIVERSITĂŢII </w:t>
      </w: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</w:p>
    <w:p w14:paraId="0311F5D9" w14:textId="77777777" w:rsidR="00B06BB4" w:rsidRPr="00B06BB4" w:rsidRDefault="00B06BB4" w:rsidP="00B06BB4">
      <w:pPr>
        <w:spacing w:line="240" w:lineRule="auto"/>
        <w:ind w:left="2820" w:firstLine="720"/>
        <w:rPr>
          <w:rFonts w:ascii="Times New Roman" w:eastAsia="Times New Roman" w:hAnsi="Times New Roman"/>
          <w:b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>“BABEŞ-BOLYAI” CLUJ-NAPOCA</w:t>
      </w:r>
    </w:p>
    <w:p w14:paraId="6311253A" w14:textId="77777777" w:rsidR="00B06BB4" w:rsidRPr="00B06BB4" w:rsidRDefault="00B06BB4" w:rsidP="00B06BB4">
      <w:pPr>
        <w:rPr>
          <w:rFonts w:ascii="Times New Roman" w:eastAsia="Times New Roman" w:hAnsi="Times New Roman"/>
          <w:b/>
          <w:sz w:val="24"/>
          <w:szCs w:val="20"/>
        </w:rPr>
      </w:pPr>
    </w:p>
    <w:p w14:paraId="23CE0009" w14:textId="4E884456" w:rsidR="00B06BB4" w:rsidRPr="00B06BB4" w:rsidRDefault="00B06BB4" w:rsidP="00B06BB4">
      <w:pPr>
        <w:rPr>
          <w:rFonts w:ascii="Times New Roman" w:eastAsia="Times New Roman" w:hAnsi="Times New Roman"/>
          <w:sz w:val="24"/>
          <w:szCs w:val="20"/>
        </w:rPr>
      </w:pPr>
      <w:r w:rsidRPr="00B06BB4">
        <w:rPr>
          <w:rFonts w:ascii="Times New Roman" w:eastAsia="Times New Roman" w:hAnsi="Times New Roman"/>
          <w:b/>
          <w:sz w:val="24"/>
          <w:szCs w:val="20"/>
        </w:rPr>
        <w:tab/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Prin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prezenta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proofErr w:type="gramStart"/>
      <w:r w:rsidRPr="00B06BB4">
        <w:rPr>
          <w:rFonts w:ascii="Times New Roman" w:eastAsia="Times New Roman" w:hAnsi="Times New Roman"/>
          <w:sz w:val="24"/>
          <w:szCs w:val="20"/>
        </w:rPr>
        <w:t>vă</w:t>
      </w:r>
      <w:proofErr w:type="spellEnd"/>
      <w:proofErr w:type="gram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aducem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la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cunoştinţă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datele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susţinere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a </w:t>
      </w:r>
      <w:proofErr w:type="spellStart"/>
      <w:r w:rsidRPr="00B06BB4">
        <w:rPr>
          <w:rFonts w:ascii="Times New Roman" w:eastAsia="Times New Roman" w:hAnsi="Times New Roman"/>
          <w:b/>
          <w:sz w:val="24"/>
          <w:szCs w:val="20"/>
        </w:rPr>
        <w:t>disertaţiei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din </w:t>
      </w:r>
      <w:proofErr w:type="spellStart"/>
      <w:r w:rsidRPr="00B06BB4">
        <w:rPr>
          <w:rFonts w:ascii="Times New Roman" w:eastAsia="Times New Roman" w:hAnsi="Times New Roman"/>
          <w:sz w:val="24"/>
          <w:szCs w:val="20"/>
        </w:rPr>
        <w:t>sesiunea</w:t>
      </w:r>
      <w:proofErr w:type="spellEnd"/>
      <w:r w:rsidRPr="00B06BB4">
        <w:rPr>
          <w:rFonts w:ascii="Times New Roman" w:eastAsia="Times New Roman" w:hAnsi="Times New Roman"/>
          <w:sz w:val="24"/>
          <w:szCs w:val="20"/>
        </w:rPr>
        <w:t xml:space="preserve"> </w:t>
      </w:r>
      <w:r w:rsidR="00C611CE">
        <w:rPr>
          <w:rFonts w:ascii="Times New Roman" w:eastAsia="Times New Roman" w:hAnsi="Times New Roman"/>
          <w:b/>
          <w:sz w:val="24"/>
          <w:szCs w:val="20"/>
        </w:rPr>
        <w:t>FEBRUARIE 2021</w:t>
      </w:r>
      <w:r w:rsidRPr="00B06BB4"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940"/>
        <w:gridCol w:w="1350"/>
      </w:tblGrid>
      <w:tr w:rsidR="00CA5E2A" w:rsidRPr="00CA5E2A" w14:paraId="668C2A76" w14:textId="77777777" w:rsidTr="008C0CAB">
        <w:tc>
          <w:tcPr>
            <w:tcW w:w="738" w:type="dxa"/>
          </w:tcPr>
          <w:p w14:paraId="30E41B35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9F49419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engleză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350" w:type="dxa"/>
          </w:tcPr>
          <w:p w14:paraId="76E266BC" w14:textId="141BFC60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4D31D86F" w14:textId="77777777" w:rsidTr="008C0CAB">
        <w:tc>
          <w:tcPr>
            <w:tcW w:w="738" w:type="dxa"/>
          </w:tcPr>
          <w:p w14:paraId="2A45EDED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57C556A4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română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) IF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4899BE99" w14:textId="70C14249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017F231E" w14:textId="77777777" w:rsidTr="008C0CAB">
        <w:tc>
          <w:tcPr>
            <w:tcW w:w="738" w:type="dxa"/>
          </w:tcPr>
          <w:p w14:paraId="0C4906E6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89A6099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institutiilor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non-profit</w:t>
            </w:r>
          </w:p>
        </w:tc>
        <w:tc>
          <w:tcPr>
            <w:tcW w:w="1350" w:type="dxa"/>
          </w:tcPr>
          <w:p w14:paraId="0578AC85" w14:textId="739870E3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7D4D17C4" w14:textId="77777777" w:rsidTr="008C0CAB">
        <w:tc>
          <w:tcPr>
            <w:tcW w:w="738" w:type="dxa"/>
          </w:tcPr>
          <w:p w14:paraId="0572DD3D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29E2E80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proiectelor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sfera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administrației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</w:p>
        </w:tc>
        <w:tc>
          <w:tcPr>
            <w:tcW w:w="1350" w:type="dxa"/>
          </w:tcPr>
          <w:p w14:paraId="296AB276" w14:textId="4F47A2ED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7B6CB525" w14:textId="77777777" w:rsidTr="008C0CAB">
        <w:tc>
          <w:tcPr>
            <w:tcW w:w="738" w:type="dxa"/>
          </w:tcPr>
          <w:p w14:paraId="1195B9EC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80A4A68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resurselor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umane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sectorul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public</w:t>
            </w:r>
          </w:p>
        </w:tc>
        <w:tc>
          <w:tcPr>
            <w:tcW w:w="1350" w:type="dxa"/>
          </w:tcPr>
          <w:p w14:paraId="7DD5500B" w14:textId="2C29042D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5E0A8643" w14:textId="77777777" w:rsidTr="008C0CAB">
        <w:tc>
          <w:tcPr>
            <w:tcW w:w="738" w:type="dxa"/>
          </w:tcPr>
          <w:p w14:paraId="146E5616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7E95764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Management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politici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maghiara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350" w:type="dxa"/>
          </w:tcPr>
          <w:p w14:paraId="7DCA8984" w14:textId="480494F7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403B8EAF" w14:textId="77777777" w:rsidTr="008C0CAB">
        <w:tc>
          <w:tcPr>
            <w:tcW w:w="738" w:type="dxa"/>
          </w:tcPr>
          <w:p w14:paraId="54CD952D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DE0BB35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Știință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tehnologie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inovație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administrația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</w:p>
        </w:tc>
        <w:tc>
          <w:tcPr>
            <w:tcW w:w="1350" w:type="dxa"/>
          </w:tcPr>
          <w:p w14:paraId="617AD49E" w14:textId="3CBC0645" w:rsidR="009842A3" w:rsidRPr="00CA5E2A" w:rsidRDefault="009842A3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74FD3978" w14:textId="77777777" w:rsidTr="008C0CAB">
        <w:tc>
          <w:tcPr>
            <w:tcW w:w="738" w:type="dxa"/>
          </w:tcPr>
          <w:p w14:paraId="47DDAEE2" w14:textId="77777777" w:rsidR="00B8665A" w:rsidRPr="00CA5E2A" w:rsidRDefault="00B8665A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E8AEFBE" w14:textId="77777777" w:rsidR="00B8665A" w:rsidRPr="00CA5E2A" w:rsidRDefault="00B8665A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conflictelor</w:t>
            </w:r>
            <w:proofErr w:type="spellEnd"/>
          </w:p>
        </w:tc>
        <w:tc>
          <w:tcPr>
            <w:tcW w:w="1350" w:type="dxa"/>
          </w:tcPr>
          <w:p w14:paraId="531C051E" w14:textId="2A14DC26" w:rsidR="00B8665A" w:rsidRPr="00CA5E2A" w:rsidRDefault="00B8665A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3CDF187D" w14:textId="77777777" w:rsidTr="008C0CAB">
        <w:tc>
          <w:tcPr>
            <w:tcW w:w="738" w:type="dxa"/>
          </w:tcPr>
          <w:p w14:paraId="3192AE2D" w14:textId="77777777" w:rsidR="00B06BB4" w:rsidRPr="00CA5E2A" w:rsidRDefault="00B06BB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330B84E" w14:textId="77777777" w:rsidR="00B06BB4" w:rsidRPr="00CA5E2A" w:rsidRDefault="00B06BB4" w:rsidP="00B06BB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Sănătate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/Public Health</w:t>
            </w:r>
          </w:p>
        </w:tc>
        <w:tc>
          <w:tcPr>
            <w:tcW w:w="1350" w:type="dxa"/>
          </w:tcPr>
          <w:p w14:paraId="5F1B7EDF" w14:textId="02729DC0" w:rsidR="00B06BB4" w:rsidRPr="00CA5E2A" w:rsidRDefault="00FA5962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7E62FDD4" w14:textId="77777777" w:rsidTr="008C0CAB">
        <w:tc>
          <w:tcPr>
            <w:tcW w:w="738" w:type="dxa"/>
          </w:tcPr>
          <w:p w14:paraId="55BB4754" w14:textId="77777777" w:rsidR="00056625" w:rsidRPr="00CA5E2A" w:rsidRDefault="00056625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0CAC4C24" w14:textId="77777777" w:rsidR="00056625" w:rsidRPr="00CA5E2A" w:rsidRDefault="00056625" w:rsidP="00B06BB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Producţie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media</w:t>
            </w:r>
          </w:p>
        </w:tc>
        <w:tc>
          <w:tcPr>
            <w:tcW w:w="1350" w:type="dxa"/>
          </w:tcPr>
          <w:p w14:paraId="48F1C6C3" w14:textId="236AB3D6" w:rsidR="00056625" w:rsidRPr="00CA5E2A" w:rsidRDefault="00056625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654DE6BB" w14:textId="77777777" w:rsidTr="008C0CAB">
        <w:tc>
          <w:tcPr>
            <w:tcW w:w="738" w:type="dxa"/>
          </w:tcPr>
          <w:p w14:paraId="36B0A9CC" w14:textId="77777777" w:rsidR="00056625" w:rsidRPr="00CA5E2A" w:rsidRDefault="00056625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26ED3A6" w14:textId="77777777" w:rsidR="00056625" w:rsidRPr="00CA5E2A" w:rsidRDefault="00056625" w:rsidP="00B06BB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mediatică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- Media communication</w:t>
            </w:r>
          </w:p>
        </w:tc>
        <w:tc>
          <w:tcPr>
            <w:tcW w:w="1350" w:type="dxa"/>
          </w:tcPr>
          <w:p w14:paraId="60BA474B" w14:textId="41EEAD3B" w:rsidR="00056625" w:rsidRPr="00CA5E2A" w:rsidRDefault="00056625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2397C569" w14:textId="77777777" w:rsidTr="008C0CAB">
        <w:tc>
          <w:tcPr>
            <w:tcW w:w="738" w:type="dxa"/>
          </w:tcPr>
          <w:p w14:paraId="78996FA5" w14:textId="77777777" w:rsidR="00056625" w:rsidRPr="00CA5E2A" w:rsidRDefault="00056625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315CF35F" w14:textId="77777777" w:rsidR="00056625" w:rsidRPr="00CA5E2A" w:rsidRDefault="00056625" w:rsidP="00B06BB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Management media</w:t>
            </w:r>
          </w:p>
        </w:tc>
        <w:tc>
          <w:tcPr>
            <w:tcW w:w="1350" w:type="dxa"/>
          </w:tcPr>
          <w:p w14:paraId="55F142AD" w14:textId="37719032" w:rsidR="00056625" w:rsidRPr="00CA5E2A" w:rsidRDefault="00056625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4D546EA2" w14:textId="77777777" w:rsidTr="008C0CAB">
        <w:tc>
          <w:tcPr>
            <w:tcW w:w="738" w:type="dxa"/>
          </w:tcPr>
          <w:p w14:paraId="107D0977" w14:textId="77777777" w:rsidR="00B06BB4" w:rsidRPr="00CA5E2A" w:rsidRDefault="00B06BB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7E0D62D" w14:textId="77777777" w:rsidR="00B06BB4" w:rsidRPr="00CA5E2A" w:rsidRDefault="00B06BB4" w:rsidP="00B06BB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Studii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media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aplicate</w:t>
            </w:r>
            <w:proofErr w:type="spellEnd"/>
          </w:p>
        </w:tc>
        <w:tc>
          <w:tcPr>
            <w:tcW w:w="1350" w:type="dxa"/>
          </w:tcPr>
          <w:p w14:paraId="77853BCF" w14:textId="3E5803C4" w:rsidR="00B06BB4" w:rsidRPr="00CA5E2A" w:rsidRDefault="00DF596E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2DB4A0C8" w14:textId="77777777" w:rsidTr="008C0CAB">
        <w:tc>
          <w:tcPr>
            <w:tcW w:w="738" w:type="dxa"/>
          </w:tcPr>
          <w:p w14:paraId="3B250F33" w14:textId="77777777" w:rsidR="00250F44" w:rsidRPr="00CA5E2A" w:rsidRDefault="00250F4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7C4E2E8" w14:textId="77777777" w:rsidR="00250F44" w:rsidRPr="00CA5E2A" w:rsidRDefault="00250F4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- IF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7741ADC7" w14:textId="27FCEFE7" w:rsidR="00250F44" w:rsidRPr="00CA5E2A" w:rsidRDefault="00250F44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055C1CB2" w14:textId="77777777" w:rsidTr="008C0CAB">
        <w:tc>
          <w:tcPr>
            <w:tcW w:w="738" w:type="dxa"/>
          </w:tcPr>
          <w:p w14:paraId="0588EB4E" w14:textId="77777777" w:rsidR="00250F44" w:rsidRPr="00CA5E2A" w:rsidRDefault="00250F4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70B7D039" w14:textId="77777777" w:rsidR="00250F44" w:rsidRPr="00CA5E2A" w:rsidRDefault="00250F4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- IF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350" w:type="dxa"/>
          </w:tcPr>
          <w:p w14:paraId="56BC0015" w14:textId="749685C6" w:rsidR="00250F44" w:rsidRPr="00CA5E2A" w:rsidRDefault="00250F44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08414194" w14:textId="77777777" w:rsidTr="008C0CAB">
        <w:tc>
          <w:tcPr>
            <w:tcW w:w="738" w:type="dxa"/>
          </w:tcPr>
          <w:p w14:paraId="39C57DD4" w14:textId="77777777" w:rsidR="00250F44" w:rsidRPr="00CA5E2A" w:rsidRDefault="00250F4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68790B73" w14:textId="77777777" w:rsidR="00250F44" w:rsidRPr="00CA5E2A" w:rsidRDefault="00250F4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germana</w:t>
            </w:r>
            <w:proofErr w:type="spellEnd"/>
          </w:p>
        </w:tc>
        <w:tc>
          <w:tcPr>
            <w:tcW w:w="1350" w:type="dxa"/>
          </w:tcPr>
          <w:p w14:paraId="06B92807" w14:textId="2F5544C1" w:rsidR="00250F44" w:rsidRPr="00CA5E2A" w:rsidRDefault="00250F44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62B1C40B" w14:textId="77777777" w:rsidTr="008C0CAB">
        <w:tc>
          <w:tcPr>
            <w:tcW w:w="738" w:type="dxa"/>
          </w:tcPr>
          <w:p w14:paraId="4A7D849C" w14:textId="77777777" w:rsidR="00250F44" w:rsidRPr="00CA5E2A" w:rsidRDefault="00250F4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C553734" w14:textId="77777777" w:rsidR="00250F44" w:rsidRPr="00CA5E2A" w:rsidRDefault="00250F4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Relații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engleza</w:t>
            </w:r>
            <w:proofErr w:type="spellEnd"/>
          </w:p>
        </w:tc>
        <w:tc>
          <w:tcPr>
            <w:tcW w:w="1350" w:type="dxa"/>
          </w:tcPr>
          <w:p w14:paraId="7C339A42" w14:textId="361A5DE9" w:rsidR="00250F44" w:rsidRPr="00CA5E2A" w:rsidRDefault="00250F44" w:rsidP="00B06B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2CB16529" w14:textId="77777777" w:rsidTr="008C0CAB">
        <w:tc>
          <w:tcPr>
            <w:tcW w:w="738" w:type="dxa"/>
          </w:tcPr>
          <w:p w14:paraId="58BAD3C1" w14:textId="77777777" w:rsidR="00B06BB4" w:rsidRPr="00CA5E2A" w:rsidRDefault="00B06BB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125A7353" w14:textId="77777777" w:rsidR="00B06BB4" w:rsidRPr="00CA5E2A" w:rsidRDefault="00B06BB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Tehnici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avansate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de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</w:p>
        </w:tc>
        <w:tc>
          <w:tcPr>
            <w:tcW w:w="1350" w:type="dxa"/>
          </w:tcPr>
          <w:p w14:paraId="3306F352" w14:textId="43679362" w:rsidR="00B06BB4" w:rsidRPr="00CA5E2A" w:rsidRDefault="003F15C9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57D5B934" w14:textId="77777777" w:rsidTr="008C0CAB">
        <w:tc>
          <w:tcPr>
            <w:tcW w:w="738" w:type="dxa"/>
          </w:tcPr>
          <w:p w14:paraId="2C829D9A" w14:textId="77777777" w:rsidR="00B06BB4" w:rsidRPr="00CA5E2A" w:rsidRDefault="00B06BB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29E4F044" w14:textId="77777777" w:rsidR="00B06BB4" w:rsidRPr="00CA5E2A" w:rsidRDefault="00B06BB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Dezvoltare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internationala</w:t>
            </w:r>
            <w:proofErr w:type="spellEnd"/>
          </w:p>
        </w:tc>
        <w:tc>
          <w:tcPr>
            <w:tcW w:w="1350" w:type="dxa"/>
          </w:tcPr>
          <w:p w14:paraId="4EE239F1" w14:textId="134B250A" w:rsidR="00B06BB4" w:rsidRPr="00CA5E2A" w:rsidRDefault="009842A3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5A12246F" w14:textId="77777777" w:rsidTr="008C0CAB">
        <w:tc>
          <w:tcPr>
            <w:tcW w:w="738" w:type="dxa"/>
          </w:tcPr>
          <w:p w14:paraId="3D2ED3E3" w14:textId="77777777" w:rsidR="00B06BB4" w:rsidRPr="00CA5E2A" w:rsidRDefault="00B06BB4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88376B1" w14:textId="77777777" w:rsidR="00B06BB4" w:rsidRPr="00CA5E2A" w:rsidRDefault="00B06BB4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politica</w:t>
            </w:r>
            <w:proofErr w:type="spellEnd"/>
          </w:p>
        </w:tc>
        <w:tc>
          <w:tcPr>
            <w:tcW w:w="1350" w:type="dxa"/>
          </w:tcPr>
          <w:p w14:paraId="766D4C39" w14:textId="029E0FFE" w:rsidR="00B06BB4" w:rsidRPr="00CA5E2A" w:rsidRDefault="00B06BB4" w:rsidP="00250F4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 w:rsidR="00250F44"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="00250F44"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4C4AAF26" w14:textId="77777777" w:rsidTr="008C0CAB">
        <w:tc>
          <w:tcPr>
            <w:tcW w:w="738" w:type="dxa"/>
          </w:tcPr>
          <w:p w14:paraId="050CAEBD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5298382A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Proiectarea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cercetării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datelor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ştiinţe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</w:rPr>
              <w:t>sociale</w:t>
            </w:r>
            <w:proofErr w:type="spellEnd"/>
          </w:p>
        </w:tc>
        <w:tc>
          <w:tcPr>
            <w:tcW w:w="1350" w:type="dxa"/>
          </w:tcPr>
          <w:p w14:paraId="34AF833E" w14:textId="07042568" w:rsidR="009842A3" w:rsidRPr="00CA5E2A" w:rsidRDefault="009842A3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  <w:tr w:rsidR="00CA5E2A" w:rsidRPr="00CA5E2A" w14:paraId="14708F7B" w14:textId="77777777" w:rsidTr="008C0CAB">
        <w:tc>
          <w:tcPr>
            <w:tcW w:w="738" w:type="dxa"/>
          </w:tcPr>
          <w:p w14:paraId="682E2589" w14:textId="77777777" w:rsidR="009842A3" w:rsidRPr="00CA5E2A" w:rsidRDefault="009842A3" w:rsidP="00B06BB4">
            <w:pPr>
              <w:numPr>
                <w:ilvl w:val="0"/>
                <w:numId w:val="5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14:paraId="4D62E5B7" w14:textId="77777777" w:rsidR="009842A3" w:rsidRPr="00CA5E2A" w:rsidRDefault="009842A3" w:rsidP="00B06B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</w:pP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Managementul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organizaţiilor</w:t>
            </w:r>
            <w:proofErr w:type="spellEnd"/>
            <w:r w:rsidRPr="00CA5E2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CA5E2A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politice</w:t>
            </w:r>
            <w:proofErr w:type="spellEnd"/>
          </w:p>
        </w:tc>
        <w:tc>
          <w:tcPr>
            <w:tcW w:w="1350" w:type="dxa"/>
          </w:tcPr>
          <w:p w14:paraId="66137B5D" w14:textId="541B8F45" w:rsidR="009842A3" w:rsidRPr="00CA5E2A" w:rsidRDefault="009842A3" w:rsidP="00B06BB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febr</w:t>
            </w:r>
            <w:proofErr w:type="spellEnd"/>
            <w:r w:rsidRPr="00CA5E2A">
              <w:rPr>
                <w:rFonts w:ascii="Times New Roman" w:eastAsia="Times New Roman" w:hAnsi="Times New Roman"/>
                <w:sz w:val="26"/>
                <w:szCs w:val="20"/>
              </w:rPr>
              <w:t>.</w:t>
            </w:r>
          </w:p>
        </w:tc>
      </w:tr>
    </w:tbl>
    <w:p w14:paraId="3D3D1C5A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6C758B26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74682491" w14:textId="77777777" w:rsidR="00B06BB4" w:rsidRPr="00CA5E2A" w:rsidRDefault="00B06BB4" w:rsidP="00B06BB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0"/>
          <w:u w:val="single"/>
          <w:lang w:val="fr-FR"/>
        </w:rPr>
      </w:pPr>
    </w:p>
    <w:p w14:paraId="5A4FC0F1" w14:textId="77777777" w:rsidR="00B06BB4" w:rsidRPr="00CA5E2A" w:rsidRDefault="00B06BB4" w:rsidP="00B06BB4">
      <w:pPr>
        <w:jc w:val="both"/>
        <w:rPr>
          <w:rFonts w:ascii="Times New Roman" w:eastAsia="Times New Roman" w:hAnsi="Times New Roman"/>
          <w:sz w:val="24"/>
          <w:szCs w:val="20"/>
        </w:rPr>
      </w:pPr>
      <w:r w:rsidRPr="00CA5E2A">
        <w:rPr>
          <w:rFonts w:ascii="Times New Roman" w:eastAsia="Times New Roman" w:hAnsi="Times New Roman"/>
          <w:sz w:val="24"/>
          <w:szCs w:val="20"/>
          <w:lang w:val="ro-RO"/>
        </w:rPr>
        <w:t xml:space="preserve"> </w:t>
      </w:r>
      <w:r w:rsidRPr="00CA5E2A">
        <w:rPr>
          <w:rFonts w:ascii="Times New Roman" w:eastAsia="Times New Roman" w:hAnsi="Times New Roman"/>
          <w:sz w:val="24"/>
          <w:szCs w:val="20"/>
        </w:rPr>
        <w:t>DECAN,</w:t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  <w:t>SECRETAR ŞEF</w:t>
      </w:r>
      <w:r w:rsidRPr="00CA5E2A">
        <w:rPr>
          <w:rFonts w:ascii="Times New Roman" w:eastAsia="Times New Roman" w:hAnsi="Times New Roman"/>
          <w:sz w:val="24"/>
          <w:szCs w:val="20"/>
        </w:rPr>
        <w:tab/>
      </w:r>
    </w:p>
    <w:p w14:paraId="40A9B78A" w14:textId="77777777" w:rsidR="00B06BB4" w:rsidRPr="00CA5E2A" w:rsidRDefault="00B06BB4" w:rsidP="00B06BB4">
      <w:pPr>
        <w:spacing w:after="200" w:line="276" w:lineRule="auto"/>
        <w:rPr>
          <w:lang w:val="ro-RO"/>
        </w:rPr>
      </w:pPr>
      <w:r w:rsidRPr="00CA5E2A">
        <w:rPr>
          <w:rFonts w:ascii="Times New Roman" w:eastAsia="Times New Roman" w:hAnsi="Times New Roman"/>
          <w:sz w:val="24"/>
          <w:szCs w:val="20"/>
        </w:rPr>
        <w:t xml:space="preserve">Prof. </w:t>
      </w:r>
      <w:proofErr w:type="spellStart"/>
      <w:proofErr w:type="gramStart"/>
      <w:r w:rsidRPr="00CA5E2A">
        <w:rPr>
          <w:rFonts w:ascii="Times New Roman" w:eastAsia="Times New Roman" w:hAnsi="Times New Roman"/>
          <w:sz w:val="24"/>
          <w:szCs w:val="20"/>
        </w:rPr>
        <w:t>univ</w:t>
      </w:r>
      <w:proofErr w:type="gramEnd"/>
      <w:r w:rsidRPr="00CA5E2A">
        <w:rPr>
          <w:rFonts w:ascii="Times New Roman" w:eastAsia="Times New Roman" w:hAnsi="Times New Roman"/>
          <w:sz w:val="24"/>
          <w:szCs w:val="20"/>
        </w:rPr>
        <w:t>.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 xml:space="preserve"> dr.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Calin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Hintea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</w:r>
      <w:r w:rsidRPr="00CA5E2A">
        <w:rPr>
          <w:rFonts w:ascii="Times New Roman" w:eastAsia="Times New Roman" w:hAnsi="Times New Roman"/>
          <w:sz w:val="24"/>
          <w:szCs w:val="20"/>
        </w:rPr>
        <w:tab/>
        <w:t xml:space="preserve"> 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Nicoleta</w:t>
      </w:r>
      <w:proofErr w:type="spellEnd"/>
      <w:r w:rsidRPr="00CA5E2A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CA5E2A">
        <w:rPr>
          <w:rFonts w:ascii="Times New Roman" w:eastAsia="Times New Roman" w:hAnsi="Times New Roman"/>
          <w:sz w:val="24"/>
          <w:szCs w:val="20"/>
        </w:rPr>
        <w:t>Iosif</w:t>
      </w:r>
      <w:proofErr w:type="spellEnd"/>
    </w:p>
    <w:p w14:paraId="40AFE128" w14:textId="32C2A68D" w:rsidR="00586D9E" w:rsidRPr="00CA5E2A" w:rsidRDefault="00586D9E" w:rsidP="00016570">
      <w:pPr>
        <w:ind w:left="2880" w:firstLine="720"/>
      </w:pPr>
    </w:p>
    <w:sectPr w:rsidR="00586D9E" w:rsidRPr="00CA5E2A" w:rsidSect="0022353B">
      <w:headerReference w:type="default" r:id="rId9"/>
      <w:footerReference w:type="default" r:id="rId10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C94F9" w14:textId="77777777" w:rsidR="005A1B88" w:rsidRDefault="005A1B88" w:rsidP="006A18D1">
      <w:pPr>
        <w:spacing w:line="240" w:lineRule="auto"/>
      </w:pPr>
      <w:r>
        <w:separator/>
      </w:r>
    </w:p>
  </w:endnote>
  <w:endnote w:type="continuationSeparator" w:id="0">
    <w:p w14:paraId="23E8025C" w14:textId="77777777" w:rsidR="005A1B88" w:rsidRDefault="005A1B88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43EAC" w14:textId="77777777" w:rsidR="005A1B88" w:rsidRDefault="005A1B88" w:rsidP="006A18D1">
      <w:pPr>
        <w:spacing w:line="240" w:lineRule="auto"/>
      </w:pPr>
      <w:r>
        <w:separator/>
      </w:r>
    </w:p>
  </w:footnote>
  <w:footnote w:type="continuationSeparator" w:id="0">
    <w:p w14:paraId="1F08A746" w14:textId="77777777" w:rsidR="005A1B88" w:rsidRDefault="005A1B88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7DF8" w14:textId="7F26C1D3" w:rsidR="00885406" w:rsidRDefault="0022353B" w:rsidP="00885406">
    <w:pPr>
      <w:pStyle w:val="Header"/>
      <w:ind w:left="-1440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0CE6B9D6" wp14:editId="22375C21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FE1D2B"/>
    <w:multiLevelType w:val="hybridMultilevel"/>
    <w:tmpl w:val="69BE0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8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6570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5662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4EA8"/>
    <w:rsid w:val="001D5883"/>
    <w:rsid w:val="001E0211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0F44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0D5C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1F0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15C9"/>
    <w:rsid w:val="003F19A6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47B1E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1B88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A349D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2A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6BB4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65A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11C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A5E2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1198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DF596E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2806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6CFC"/>
    <w:rsid w:val="00F97447"/>
    <w:rsid w:val="00FA34B3"/>
    <w:rsid w:val="00FA5962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6FDB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41C9-A79D-4170-B0B8-144A9388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Nicoleta Iosif</cp:lastModifiedBy>
  <cp:revision>14</cp:revision>
  <cp:lastPrinted>2020-03-30T11:23:00Z</cp:lastPrinted>
  <dcterms:created xsi:type="dcterms:W3CDTF">2020-12-14T10:10:00Z</dcterms:created>
  <dcterms:modified xsi:type="dcterms:W3CDTF">2021-01-07T08:00:00Z</dcterms:modified>
</cp:coreProperties>
</file>