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EDD7" w14:textId="37EB4457" w:rsidR="00666373" w:rsidRPr="00574A87" w:rsidRDefault="00666373" w:rsidP="009C688F">
      <w:pPr>
        <w:ind w:firstLine="720"/>
        <w:rPr>
          <w:lang w:val="ro-RO"/>
        </w:rPr>
      </w:pPr>
      <w:bookmarkStart w:id="0" w:name="_GoBack"/>
      <w:bookmarkEnd w:id="0"/>
      <w:r w:rsidRPr="00574A87">
        <w:rPr>
          <w:lang w:val="ro-RO"/>
        </w:rPr>
        <w:t>Concursul pentru ocupare</w:t>
      </w:r>
      <w:r w:rsidR="00556537" w:rsidRPr="00574A87">
        <w:rPr>
          <w:lang w:val="ro-RO"/>
        </w:rPr>
        <w:t xml:space="preserve">a postului de </w:t>
      </w:r>
      <w:r w:rsidR="00E8598D">
        <w:rPr>
          <w:lang w:val="ro-RO"/>
        </w:rPr>
        <w:t>lector universitar</w:t>
      </w:r>
      <w:r w:rsidR="00556537" w:rsidRPr="00574A87">
        <w:rPr>
          <w:lang w:val="ro-RO"/>
        </w:rPr>
        <w:t xml:space="preserve">, poziția </w:t>
      </w:r>
      <w:r w:rsidR="00E8598D">
        <w:rPr>
          <w:lang w:val="ro-RO"/>
        </w:rPr>
        <w:t>28</w:t>
      </w:r>
      <w:r w:rsidRPr="00574A87">
        <w:rPr>
          <w:lang w:val="ro-RO"/>
        </w:rPr>
        <w:t xml:space="preserve"> din statul de funcții al Departamentului de </w:t>
      </w:r>
      <w:r w:rsidR="00E8598D">
        <w:rPr>
          <w:lang w:val="ro-RO"/>
        </w:rPr>
        <w:t>Comunicare, Relații Publice și Publicitate</w:t>
      </w:r>
      <w:r w:rsidRPr="00574A87">
        <w:rPr>
          <w:lang w:val="ro-RO"/>
        </w:rPr>
        <w:t xml:space="preserve"> </w:t>
      </w:r>
      <w:r w:rsidR="007E10F7" w:rsidRPr="00574A87">
        <w:rPr>
          <w:lang w:val="ro-RO"/>
        </w:rPr>
        <w:t xml:space="preserve">a avut loc </w:t>
      </w:r>
      <w:r w:rsidR="00556537" w:rsidRPr="00574A87">
        <w:rPr>
          <w:lang w:val="ro-RO"/>
        </w:rPr>
        <w:t xml:space="preserve">în data de </w:t>
      </w:r>
      <w:r w:rsidR="00574A87" w:rsidRPr="00574A87">
        <w:rPr>
          <w:lang w:val="ro-RO"/>
        </w:rPr>
        <w:t>31.01.2024</w:t>
      </w:r>
      <w:r w:rsidR="00556537" w:rsidRPr="00574A87">
        <w:rPr>
          <w:lang w:val="ro-RO"/>
        </w:rPr>
        <w:t xml:space="preserve">, începând cu ora </w:t>
      </w:r>
      <w:r w:rsidR="00E8598D">
        <w:rPr>
          <w:lang w:val="ro-RO"/>
        </w:rPr>
        <w:t>09:00</w:t>
      </w:r>
      <w:r w:rsidRPr="00574A87">
        <w:rPr>
          <w:lang w:val="ro-RO"/>
        </w:rPr>
        <w:t xml:space="preserve">. </w:t>
      </w:r>
    </w:p>
    <w:p w14:paraId="76776A3C" w14:textId="4AEADDA6" w:rsidR="00574A87" w:rsidRPr="00574A87" w:rsidRDefault="007E10F7" w:rsidP="009C688F">
      <w:pPr>
        <w:ind w:firstLine="720"/>
        <w:rPr>
          <w:lang w:val="ro-RO"/>
        </w:rPr>
      </w:pPr>
      <w:r w:rsidRPr="00574A87">
        <w:rPr>
          <w:lang w:val="ro-RO"/>
        </w:rPr>
        <w:t>La concurs s-a înscris un singur candidat,</w:t>
      </w:r>
      <w:r w:rsidR="006A6F80" w:rsidRPr="00574A87">
        <w:rPr>
          <w:lang w:val="ro-RO"/>
        </w:rPr>
        <w:t xml:space="preserve"> cu</w:t>
      </w:r>
      <w:r w:rsidR="00556537" w:rsidRPr="00574A87">
        <w:rPr>
          <w:lang w:val="ro-RO"/>
        </w:rPr>
        <w:t xml:space="preserve"> dosarul înregistrat cu nr</w:t>
      </w:r>
      <w:r w:rsidR="006A6F80" w:rsidRPr="00574A87">
        <w:rPr>
          <w:lang w:val="ro-RO"/>
        </w:rPr>
        <w:t>.</w:t>
      </w:r>
      <w:r w:rsidR="00574A87" w:rsidRPr="00574A87">
        <w:rPr>
          <w:lang w:val="ro-RO"/>
        </w:rPr>
        <w:t xml:space="preserve"> 17</w:t>
      </w:r>
      <w:r w:rsidR="00E8598D">
        <w:rPr>
          <w:lang w:val="ro-RO"/>
        </w:rPr>
        <w:t>757</w:t>
      </w:r>
      <w:r w:rsidR="00574A87" w:rsidRPr="00574A87">
        <w:rPr>
          <w:lang w:val="ro-RO"/>
        </w:rPr>
        <w:t>/</w:t>
      </w:r>
      <w:r w:rsidR="00E8598D">
        <w:rPr>
          <w:lang w:val="ro-RO"/>
        </w:rPr>
        <w:t>15</w:t>
      </w:r>
      <w:r w:rsidR="00574A87" w:rsidRPr="00574A87">
        <w:rPr>
          <w:lang w:val="ro-RO"/>
        </w:rPr>
        <w:t xml:space="preserve">.12.2023. </w:t>
      </w:r>
    </w:p>
    <w:p w14:paraId="162120BC" w14:textId="213896E3" w:rsidR="007E10F7" w:rsidRPr="00574A87" w:rsidRDefault="006A6F80" w:rsidP="009C688F">
      <w:pPr>
        <w:ind w:firstLine="720"/>
        <w:rPr>
          <w:lang w:val="ro-RO"/>
        </w:rPr>
      </w:pPr>
      <w:r w:rsidRPr="00574A87">
        <w:rPr>
          <w:lang w:val="ro-RO"/>
        </w:rPr>
        <w:t>Candidat</w:t>
      </w:r>
      <w:r w:rsidR="00E8598D">
        <w:rPr>
          <w:lang w:val="ro-RO"/>
        </w:rPr>
        <w:t xml:space="preserve">a </w:t>
      </w:r>
      <w:r w:rsidR="007E10F7" w:rsidRPr="00574A87">
        <w:rPr>
          <w:lang w:val="ro-RO"/>
        </w:rPr>
        <w:t>a realizat o prelegere orală cu tema</w:t>
      </w:r>
      <w:r w:rsidR="00574A87" w:rsidRPr="00574A87">
        <w:rPr>
          <w:lang w:val="ro-RO"/>
        </w:rPr>
        <w:t xml:space="preserve"> </w:t>
      </w:r>
      <w:r w:rsidR="00574A87">
        <w:rPr>
          <w:lang w:val="ro-RO"/>
        </w:rPr>
        <w:t>”</w:t>
      </w:r>
      <w:r w:rsidR="00E8598D">
        <w:rPr>
          <w:lang w:val="ro-RO"/>
        </w:rPr>
        <w:t>Modele creative multimedia în publicitatea internațională. Perspective teoretice</w:t>
      </w:r>
      <w:r w:rsidR="00574A87" w:rsidRPr="00574A87">
        <w:rPr>
          <w:lang w:val="ro-RO"/>
        </w:rPr>
        <w:t xml:space="preserve">” </w:t>
      </w:r>
      <w:r w:rsidR="007E10F7" w:rsidRPr="00574A87">
        <w:rPr>
          <w:lang w:val="ro-RO"/>
        </w:rPr>
        <w:t xml:space="preserve"> cu o durată de aprox. </w:t>
      </w:r>
      <w:r w:rsidR="00E8598D">
        <w:rPr>
          <w:lang w:val="ro-RO"/>
        </w:rPr>
        <w:t>45</w:t>
      </w:r>
      <w:r w:rsidR="007E10F7" w:rsidRPr="00574A87">
        <w:rPr>
          <w:lang w:val="ro-RO"/>
        </w:rPr>
        <w:t xml:space="preserve"> de minute și a răspuns apoi întrebărilor Comisiei. </w:t>
      </w:r>
    </w:p>
    <w:p w14:paraId="58F74A79" w14:textId="56E2A5B4" w:rsidR="007E10F7" w:rsidRPr="00574A87" w:rsidRDefault="007E10F7" w:rsidP="009C688F">
      <w:pPr>
        <w:ind w:firstLine="720"/>
        <w:rPr>
          <w:lang w:val="ro-RO"/>
        </w:rPr>
      </w:pPr>
      <w:r w:rsidRPr="00574A87">
        <w:rPr>
          <w:lang w:val="ro-RO"/>
        </w:rPr>
        <w:t>Comisia a e</w:t>
      </w:r>
      <w:r w:rsidR="006A6F80" w:rsidRPr="00574A87">
        <w:rPr>
          <w:lang w:val="ro-RO"/>
        </w:rPr>
        <w:t>valuat atât dosarul candidat</w:t>
      </w:r>
      <w:r w:rsidR="00E8598D">
        <w:rPr>
          <w:lang w:val="ro-RO"/>
        </w:rPr>
        <w:t>ei,</w:t>
      </w:r>
      <w:r w:rsidRPr="00574A87">
        <w:rPr>
          <w:lang w:val="ro-RO"/>
        </w:rPr>
        <w:t xml:space="preserve"> cât și</w:t>
      </w:r>
      <w:r w:rsidR="00574A87" w:rsidRPr="00574A87">
        <w:rPr>
          <w:lang w:val="ro-RO"/>
        </w:rPr>
        <w:t xml:space="preserve"> proba orală</w:t>
      </w:r>
      <w:r w:rsidRPr="00574A87">
        <w:rPr>
          <w:lang w:val="ro-RO"/>
        </w:rPr>
        <w:t>. Nota finală obținută de candidat</w:t>
      </w:r>
      <w:r w:rsidR="00E8598D">
        <w:rPr>
          <w:lang w:val="ro-RO"/>
        </w:rPr>
        <w:t>ă</w:t>
      </w:r>
      <w:r w:rsidRPr="00574A87">
        <w:rPr>
          <w:lang w:val="ro-RO"/>
        </w:rPr>
        <w:t xml:space="preserve">, medie aritmetică a notelor date de membrii Comisiei, este 10 (zece). Prin urmare, Comisia declară </w:t>
      </w:r>
      <w:r w:rsidR="00E8598D">
        <w:rPr>
          <w:lang w:val="ro-RO"/>
        </w:rPr>
        <w:t>candidata</w:t>
      </w:r>
      <w:r w:rsidRPr="00574A87">
        <w:rPr>
          <w:lang w:val="ro-RO"/>
        </w:rPr>
        <w:t xml:space="preserve"> admis</w:t>
      </w:r>
      <w:r w:rsidR="00E8598D">
        <w:rPr>
          <w:lang w:val="ro-RO"/>
        </w:rPr>
        <w:t>ă</w:t>
      </w:r>
      <w:r w:rsidRPr="00574A87">
        <w:rPr>
          <w:lang w:val="ro-RO"/>
        </w:rPr>
        <w:t>/reușit</w:t>
      </w:r>
      <w:r w:rsidR="00E8598D">
        <w:rPr>
          <w:lang w:val="ro-RO"/>
        </w:rPr>
        <w:t>ă</w:t>
      </w:r>
      <w:r w:rsidRPr="00574A87">
        <w:rPr>
          <w:lang w:val="ro-RO"/>
        </w:rPr>
        <w:t xml:space="preserve">. </w:t>
      </w:r>
    </w:p>
    <w:p w14:paraId="6C3B93E4" w14:textId="34BB1BC5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  </w:t>
      </w:r>
    </w:p>
    <w:p w14:paraId="44A58D76" w14:textId="3C9029BA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Prezentul document a fost af</w:t>
      </w:r>
      <w:r w:rsidR="007E10F7" w:rsidRPr="00574A87">
        <w:rPr>
          <w:lang w:val="ro-RO"/>
        </w:rPr>
        <w:t xml:space="preserve">ișat pe site-ul FSPAC astăzi, </w:t>
      </w:r>
      <w:r w:rsidR="00574A87" w:rsidRPr="00574A87">
        <w:rPr>
          <w:lang w:val="ro-RO"/>
        </w:rPr>
        <w:t>31</w:t>
      </w:r>
      <w:r w:rsidR="006A6F80" w:rsidRPr="00574A87">
        <w:rPr>
          <w:lang w:val="ro-RO"/>
        </w:rPr>
        <w:t>.0</w:t>
      </w:r>
      <w:r w:rsidR="00574A87" w:rsidRPr="00574A87">
        <w:rPr>
          <w:lang w:val="ro-RO"/>
        </w:rPr>
        <w:t>1</w:t>
      </w:r>
      <w:r w:rsidRPr="00574A87">
        <w:rPr>
          <w:lang w:val="ro-RO"/>
        </w:rPr>
        <w:t>.202</w:t>
      </w:r>
      <w:r w:rsidR="00574A87" w:rsidRPr="00574A87">
        <w:rPr>
          <w:lang w:val="ro-RO"/>
        </w:rPr>
        <w:t>4</w:t>
      </w:r>
      <w:r w:rsidRPr="00574A87">
        <w:rPr>
          <w:lang w:val="ro-RO"/>
        </w:rPr>
        <w:t xml:space="preserve">, ora </w:t>
      </w:r>
      <w:r w:rsidR="00E8598D">
        <w:rPr>
          <w:lang w:val="ro-RO"/>
        </w:rPr>
        <w:t>1</w:t>
      </w:r>
      <w:r w:rsidR="009C688F">
        <w:rPr>
          <w:lang w:val="ro-RO"/>
        </w:rPr>
        <w:t>8</w:t>
      </w:r>
      <w:r w:rsidR="00E8598D">
        <w:rPr>
          <w:lang w:val="ro-RO"/>
        </w:rPr>
        <w:t>:</w:t>
      </w:r>
      <w:r w:rsidR="002129EF">
        <w:rPr>
          <w:lang w:val="ro-RO"/>
        </w:rPr>
        <w:t>45</w:t>
      </w:r>
      <w:r w:rsidR="006A6F80" w:rsidRPr="00574A87">
        <w:rPr>
          <w:lang w:val="ro-RO"/>
        </w:rPr>
        <w:t>.</w:t>
      </w:r>
    </w:p>
    <w:p w14:paraId="2EF54B3E" w14:textId="77777777" w:rsidR="007E10F7" w:rsidRPr="00574A87" w:rsidRDefault="007E10F7" w:rsidP="00574A87">
      <w:pPr>
        <w:rPr>
          <w:lang w:val="ro-RO"/>
        </w:rPr>
      </w:pPr>
    </w:p>
    <w:p w14:paraId="1E30B69F" w14:textId="64446576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Președinte comisie concurs</w:t>
      </w:r>
    </w:p>
    <w:p w14:paraId="4DDAA191" w14:textId="5C5B6397" w:rsidR="00666373" w:rsidRPr="00574A87" w:rsidRDefault="00E8598D" w:rsidP="00574A87">
      <w:pPr>
        <w:rPr>
          <w:lang w:val="ro-RO"/>
        </w:rPr>
      </w:pPr>
      <w:r>
        <w:rPr>
          <w:lang w:val="ro-RO"/>
        </w:rPr>
        <w:t>Prof</w:t>
      </w:r>
      <w:r w:rsidR="00666373" w:rsidRPr="00574A87">
        <w:rPr>
          <w:lang w:val="ro-RO"/>
        </w:rPr>
        <w:t xml:space="preserve">. univ. dr. </w:t>
      </w:r>
      <w:r>
        <w:rPr>
          <w:lang w:val="ro-RO"/>
        </w:rPr>
        <w:t>Ioan Hosu</w:t>
      </w:r>
    </w:p>
    <w:p w14:paraId="57750D2B" w14:textId="2FE8B889" w:rsidR="00666373" w:rsidRPr="00666373" w:rsidRDefault="009C688F" w:rsidP="00666373">
      <w:pPr>
        <w:rPr>
          <w:sz w:val="24"/>
          <w:szCs w:val="24"/>
          <w:lang w:val="ro-RO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DFC1A38" wp14:editId="1B867D8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850320" cy="836640"/>
                <wp:effectExtent l="38100" t="38100" r="38735" b="40005"/>
                <wp:wrapNone/>
                <wp:docPr id="8461968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50320" cy="8366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744E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.7pt;margin-top:2.3pt;width:68.35pt;height:6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">
                <v:imagedata r:id="rId9" o:title=""/>
              </v:shape>
            </w:pict>
          </mc:Fallback>
        </mc:AlternateContent>
      </w:r>
    </w:p>
    <w:p w14:paraId="40AFE128" w14:textId="39C305E4" w:rsidR="00586D9E" w:rsidRPr="00666373" w:rsidRDefault="00586D9E" w:rsidP="00586D9E">
      <w:pPr>
        <w:rPr>
          <w:lang w:val="ro-RO"/>
        </w:rPr>
      </w:pPr>
    </w:p>
    <w:sectPr w:rsidR="00586D9E" w:rsidRPr="00666373" w:rsidSect="00147466">
      <w:headerReference w:type="default" r:id="rId10"/>
      <w:footerReference w:type="default" r:id="rId11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5C6A" w14:textId="77777777" w:rsidR="00147466" w:rsidRDefault="00147466" w:rsidP="006A18D1">
      <w:pPr>
        <w:spacing w:line="240" w:lineRule="auto"/>
      </w:pPr>
      <w:r>
        <w:separator/>
      </w:r>
    </w:p>
  </w:endnote>
  <w:endnote w:type="continuationSeparator" w:id="0">
    <w:p w14:paraId="2775A28E" w14:textId="77777777" w:rsidR="00147466" w:rsidRDefault="00147466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0E65B" w14:textId="77777777" w:rsidR="00147466" w:rsidRDefault="00147466" w:rsidP="006A18D1">
      <w:pPr>
        <w:spacing w:line="240" w:lineRule="auto"/>
      </w:pPr>
      <w:r>
        <w:separator/>
      </w:r>
    </w:p>
  </w:footnote>
  <w:footnote w:type="continuationSeparator" w:id="0">
    <w:p w14:paraId="51286ED9" w14:textId="77777777" w:rsidR="00147466" w:rsidRDefault="00147466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41"/>
  </w:num>
  <w:num w:numId="5">
    <w:abstractNumId w:val="39"/>
  </w:num>
  <w:num w:numId="6">
    <w:abstractNumId w:val="37"/>
  </w:num>
  <w:num w:numId="7">
    <w:abstractNumId w:val="17"/>
  </w:num>
  <w:num w:numId="8">
    <w:abstractNumId w:val="33"/>
  </w:num>
  <w:num w:numId="9">
    <w:abstractNumId w:val="34"/>
  </w:num>
  <w:num w:numId="10">
    <w:abstractNumId w:val="5"/>
  </w:num>
  <w:num w:numId="11">
    <w:abstractNumId w:val="2"/>
  </w:num>
  <w:num w:numId="12">
    <w:abstractNumId w:val="19"/>
  </w:num>
  <w:num w:numId="13">
    <w:abstractNumId w:val="42"/>
  </w:num>
  <w:num w:numId="14">
    <w:abstractNumId w:val="20"/>
  </w:num>
  <w:num w:numId="15">
    <w:abstractNumId w:val="13"/>
  </w:num>
  <w:num w:numId="16">
    <w:abstractNumId w:val="22"/>
  </w:num>
  <w:num w:numId="17">
    <w:abstractNumId w:val="30"/>
  </w:num>
  <w:num w:numId="18">
    <w:abstractNumId w:val="26"/>
  </w:num>
  <w:num w:numId="19">
    <w:abstractNumId w:val="32"/>
  </w:num>
  <w:num w:numId="20">
    <w:abstractNumId w:val="1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8"/>
  </w:num>
  <w:num w:numId="26">
    <w:abstractNumId w:val="24"/>
  </w:num>
  <w:num w:numId="27">
    <w:abstractNumId w:val="40"/>
  </w:num>
  <w:num w:numId="28">
    <w:abstractNumId w:val="6"/>
  </w:num>
  <w:num w:numId="29">
    <w:abstractNumId w:val="21"/>
  </w:num>
  <w:num w:numId="30">
    <w:abstractNumId w:val="4"/>
  </w:num>
  <w:num w:numId="31">
    <w:abstractNumId w:val="0"/>
  </w:num>
  <w:num w:numId="32">
    <w:abstractNumId w:val="46"/>
  </w:num>
  <w:num w:numId="33">
    <w:abstractNumId w:val="16"/>
  </w:num>
  <w:num w:numId="34">
    <w:abstractNumId w:val="28"/>
  </w:num>
  <w:num w:numId="35">
    <w:abstractNumId w:val="23"/>
  </w:num>
  <w:num w:numId="36">
    <w:abstractNumId w:val="18"/>
  </w:num>
  <w:num w:numId="37">
    <w:abstractNumId w:val="8"/>
  </w:num>
  <w:num w:numId="38">
    <w:abstractNumId w:val="3"/>
  </w:num>
  <w:num w:numId="39">
    <w:abstractNumId w:val="45"/>
  </w:num>
  <w:num w:numId="40">
    <w:abstractNumId w:val="44"/>
  </w:num>
  <w:num w:numId="41">
    <w:abstractNumId w:val="47"/>
  </w:num>
  <w:num w:numId="42">
    <w:abstractNumId w:val="29"/>
  </w:num>
  <w:num w:numId="43">
    <w:abstractNumId w:val="14"/>
  </w:num>
  <w:num w:numId="44">
    <w:abstractNumId w:val="43"/>
  </w:num>
  <w:num w:numId="45">
    <w:abstractNumId w:val="7"/>
  </w:num>
  <w:num w:numId="46">
    <w:abstractNumId w:val="35"/>
  </w:num>
  <w:num w:numId="47">
    <w:abstractNumId w:val="36"/>
  </w:num>
  <w:num w:numId="48">
    <w:abstractNumId w:val="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4746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1F71BE"/>
    <w:rsid w:val="00204516"/>
    <w:rsid w:val="0020612A"/>
    <w:rsid w:val="00210643"/>
    <w:rsid w:val="00211736"/>
    <w:rsid w:val="002129EF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1D6"/>
    <w:rsid w:val="00290605"/>
    <w:rsid w:val="00291B0C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2F6E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0637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56537"/>
    <w:rsid w:val="00566B0D"/>
    <w:rsid w:val="0056779B"/>
    <w:rsid w:val="00567C14"/>
    <w:rsid w:val="00571F72"/>
    <w:rsid w:val="00573A43"/>
    <w:rsid w:val="00574A87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66373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A6F80"/>
    <w:rsid w:val="006B12A1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10F7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3C05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C688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36C75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598D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1578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A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1T16:22:01.0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1666 24575,'0'-11'0,"0"-4"0,0-8 0,0-23 0,0-30 0,0 14 0,0-6-866,0-9 1,0-1 865,0 7 0,1 3 0,1 8 0,0 5 419,2-19-419,1 19 0,-2 6 0,0 15 0,0 11 0,-2 12 1312,1 3-1312,0 7 0,1 1 0,4 8 0,7 8 0,7 11 0,9 9 0,2 1 0,-2-1 0,-1-4 0,-4-3 0,-1-4 0,-5-3 0,-5-6 0,-4-6 0,-4-3 0,-1-3 0,-1-1 0,-1-2 0,0-3 0,2-6 0,2-7 0,3-7 0,1-2 0,0 0 0,-1 4 0,-2 3 0,-1 2 0,-2 3 0,0 4 0,-2 3 0,-1 2 0,-1-3 0,-1-4 0,0-3 0,0-4 0,0-1 0,1 1 0,1 2 0,0 2 0,2-1 0,-2 7 0,0-1 0,-1 7 0,0 0 0,0 0 0,0 0 0,-1-1 0,0 0 0,0-1 0,0-2 0,0-1 0,0-2 0,0 1 0,0 1 0,0 2 0,0 1 0,1 1 0,1 1 0,1 0 0,1 2 0,1 3 0,4 2 0,4 4 0,5 1 0,1 1 0,1-2 0,0-1 0,0-1 0,0-2 0,-2-1 0,-1-2 0,-3-1 0,-2-1 0,-2-1 0,-1 0 0,1-1 0,-1-2 0,1-1 0,-1-2 0,1-2 0,-1-1 0,0 0 0,-1-1 0,0 1 0,1-1 0,-1 2 0,-1 0 0,-1 1 0,-2 2 0,1 0 0,-2 3 0,-1 0 0,-1-1 0,-1 0 0,-1 2 0,-1 5 0,2 8 0,0 14 0,4 6 0,7 12 0,9 6 0,11 11 0,10 11 0,8 8-388,-21-36 1,0 0 387,1 3 0,1 1 0,4 9 0,1 1 0,0 2 0,0 0 0,-2-1 0,-1-1 0,-3 0 0,-1-3 0,10 32-151,-9-15 151,-7-12 0,-6-15 0,-3-7 0,-2-7 0,-5-6 0,-2-5 769,-3-1-769,-5 1 157,-30 20-157,14-19 0,-41 23 0,14-20 0,-20 8 0,-11 1 0,8-9 0,4-6 0,0-7 0,9-5 0,4-2 0,11-2 0,15-5 0,0-13 0,3-23 0,7-33 0,10 21 0,3-4-670,0-10 1,3-2 669,0 1 0,0 0 0,1 6 0,0 1-223,0 7 1,0 2 222,0-34 0,0 3 0,0 6 0,0 13 0,4 10 0,6 10 1308,9 4-1308,9-3 0,8-8 0,7-8 0,8-8 0,7-5 0,7-5 0,-32 37 0,1 1 0,32-35 0,-9 9 476,-12 14-476,-7 8 0,-10 8 0,-4 5 0,-5 4 0,-6 7 0,-6 6 0,-3 2 0,-2 9 0,-2-1 0,2 8 0,1 5 0,8 6 0,17 20 0,21 25 0,-17-21 0,1 2 0,1 3 0,0 1 0,-2-1 0,-1 0-664,-2-2 0,0-1 664,-2 1 0,1 0 0,3 6 0,0 2-98,-1-2 1,-1 0 97,0 1 0,-1 0 0,0 1 0,-1 0 0,-3-4 0,-1 0 0,17 40 0,-12-15 0,-8-15 0,-7-12 0,-3 0 0,-2-5 0,-3-8 1314,-3-7-1314,-3-8 209,-5-4-209,-4-3 0,-4-2 0,-6-4 0,-4-2 0,-4 0 0,-4-3 0,-6-8 0,-2-9 0,1-9 0,-1-10 0,4-17 0,7-1 0,0-30 0,16-10-721,9 37 1,1-4 720,0-11 0,4-3 0,6-6 0,5-3 0,7-9 0,6-1 0,-3 28 0,2 0 0,3 0-1026,3 0 1,2 1 0,1 1 1025,15-25 0,-1 5 0,-4 9 0,-2 5-278,-7 12 1,-1 4 277,21-29 0,-10 19 0,-19 29 0,-9 13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DC9B-639A-4E70-A034-3F3D5B0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Ioan Hosu</cp:lastModifiedBy>
  <cp:revision>2</cp:revision>
  <cp:lastPrinted>2021-01-26T03:03:00Z</cp:lastPrinted>
  <dcterms:created xsi:type="dcterms:W3CDTF">2024-01-31T16:38:00Z</dcterms:created>
  <dcterms:modified xsi:type="dcterms:W3CDTF">2024-01-31T16:38:00Z</dcterms:modified>
</cp:coreProperties>
</file>