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548ED" w14:textId="70057FFA" w:rsidR="00E9160E" w:rsidRPr="00D42337" w:rsidRDefault="00E9160E" w:rsidP="00215F16">
      <w:pPr>
        <w:jc w:val="right"/>
        <w:rPr>
          <w:rFonts w:cstheme="minorBidi"/>
          <w:b/>
        </w:rPr>
      </w:pPr>
      <w:r w:rsidRPr="00D42337">
        <w:rPr>
          <w:rFonts w:asciiTheme="majorHAnsi" w:hAnsiTheme="majorHAnsi"/>
          <w:b/>
          <w:lang w:val="ro-RO"/>
        </w:rPr>
        <w:t>Nr.</w:t>
      </w:r>
      <w:r w:rsidR="00B412DD">
        <w:rPr>
          <w:rFonts w:asciiTheme="majorHAnsi" w:hAnsiTheme="majorHAnsi"/>
          <w:b/>
          <w:lang w:val="ro-RO"/>
        </w:rPr>
        <w:t xml:space="preserve"> </w:t>
      </w:r>
      <w:r w:rsidR="00CD7570">
        <w:rPr>
          <w:rFonts w:asciiTheme="majorHAnsi" w:hAnsiTheme="majorHAnsi"/>
          <w:b/>
          <w:lang w:val="ro-RO"/>
        </w:rPr>
        <w:t>162</w:t>
      </w:r>
      <w:r w:rsidR="00B412DD">
        <w:rPr>
          <w:rFonts w:asciiTheme="majorHAnsi" w:hAnsiTheme="majorHAnsi"/>
          <w:b/>
          <w:lang w:val="ro-RO"/>
        </w:rPr>
        <w:t xml:space="preserve"> </w:t>
      </w:r>
      <w:r w:rsidR="00D87A9B" w:rsidRPr="00D42337">
        <w:rPr>
          <w:rFonts w:asciiTheme="majorHAnsi" w:hAnsiTheme="majorHAnsi"/>
          <w:b/>
          <w:lang w:val="ro-RO"/>
        </w:rPr>
        <w:t>/</w:t>
      </w:r>
      <w:r w:rsidR="00CD7570">
        <w:rPr>
          <w:rFonts w:asciiTheme="majorHAnsi" w:hAnsiTheme="majorHAnsi"/>
          <w:b/>
          <w:lang w:val="ro-RO"/>
        </w:rPr>
        <w:t>4</w:t>
      </w:r>
      <w:r w:rsidRPr="00D42337">
        <w:rPr>
          <w:rFonts w:asciiTheme="majorHAnsi" w:hAnsiTheme="majorHAnsi"/>
          <w:b/>
          <w:lang w:val="ro-RO"/>
        </w:rPr>
        <w:t>.0</w:t>
      </w:r>
      <w:r w:rsidR="00456959">
        <w:rPr>
          <w:rFonts w:asciiTheme="majorHAnsi" w:hAnsiTheme="majorHAnsi"/>
          <w:b/>
          <w:lang w:val="ro-RO"/>
        </w:rPr>
        <w:t>6</w:t>
      </w:r>
      <w:r w:rsidRPr="00D42337">
        <w:rPr>
          <w:rFonts w:asciiTheme="majorHAnsi" w:hAnsiTheme="majorHAnsi"/>
          <w:b/>
          <w:lang w:val="ro-RO"/>
        </w:rPr>
        <w:t>.202</w:t>
      </w:r>
      <w:r w:rsidR="00996B9B" w:rsidRPr="00D42337">
        <w:rPr>
          <w:rFonts w:asciiTheme="majorHAnsi" w:hAnsiTheme="majorHAnsi"/>
          <w:b/>
          <w:lang w:val="ro-RO"/>
        </w:rPr>
        <w:t>1</w:t>
      </w:r>
    </w:p>
    <w:p w14:paraId="31FB8CD5" w14:textId="77777777" w:rsidR="00E9160E" w:rsidRPr="00D42337" w:rsidRDefault="00E9160E" w:rsidP="00E9160E">
      <w:pPr>
        <w:autoSpaceDE w:val="0"/>
        <w:autoSpaceDN w:val="0"/>
        <w:adjustRightInd w:val="0"/>
        <w:ind w:left="1440" w:firstLine="720"/>
        <w:rPr>
          <w:rFonts w:ascii="Times New Roman" w:hAnsi="Times New Roman"/>
          <w:b/>
          <w:sz w:val="24"/>
          <w:szCs w:val="24"/>
          <w:lang w:val="it-IT"/>
        </w:rPr>
      </w:pPr>
    </w:p>
    <w:p w14:paraId="1A568DF7" w14:textId="77777777" w:rsidR="00E9160E" w:rsidRPr="00D42337" w:rsidRDefault="00E9160E" w:rsidP="00E9160E">
      <w:pPr>
        <w:spacing w:line="276" w:lineRule="auto"/>
        <w:ind w:left="1440" w:firstLine="720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>C A T R E</w:t>
      </w:r>
    </w:p>
    <w:p w14:paraId="0590F442" w14:textId="77777777" w:rsidR="00E9160E" w:rsidRPr="00D42337" w:rsidRDefault="00E9160E" w:rsidP="00E9160E">
      <w:pPr>
        <w:spacing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ab/>
        <w:t>RECTORATUL UNIVERSITATII</w:t>
      </w:r>
    </w:p>
    <w:p w14:paraId="24F72BF2" w14:textId="77777777" w:rsidR="00E9160E" w:rsidRPr="00D42337" w:rsidRDefault="00E9160E" w:rsidP="00E9160E">
      <w:pPr>
        <w:spacing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ab/>
        <w:t>“BABES-BOLYAI” CLUJ-NAPOCA</w:t>
      </w:r>
    </w:p>
    <w:p w14:paraId="395D9D95" w14:textId="77777777" w:rsidR="00E9160E" w:rsidRPr="00D42337" w:rsidRDefault="00E9160E" w:rsidP="00E9160E">
      <w:pPr>
        <w:spacing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</w:p>
    <w:p w14:paraId="57733F95" w14:textId="77777777" w:rsidR="00E9160E" w:rsidRPr="00D42337" w:rsidRDefault="00E9160E" w:rsidP="00E9160E">
      <w:pPr>
        <w:spacing w:line="240" w:lineRule="auto"/>
        <w:ind w:left="1416" w:firstLine="708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In </w:t>
      </w:r>
      <w:proofErr w:type="spellStart"/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>atentia</w:t>
      </w:r>
      <w:proofErr w:type="spellEnd"/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d-lui </w:t>
      </w:r>
      <w:proofErr w:type="spellStart"/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>Gelu</w:t>
      </w:r>
      <w:proofErr w:type="spellEnd"/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>Gherghin</w:t>
      </w:r>
      <w:proofErr w:type="spellEnd"/>
    </w:p>
    <w:p w14:paraId="7B5B2AE4" w14:textId="77777777" w:rsidR="00E9160E" w:rsidRPr="00D42337" w:rsidRDefault="00E9160E" w:rsidP="00E9160E">
      <w:pPr>
        <w:spacing w:line="240" w:lineRule="auto"/>
        <w:ind w:left="1416" w:firstLine="708"/>
        <w:rPr>
          <w:rFonts w:ascii="Times New Roman" w:eastAsia="Times New Roman" w:hAnsi="Times New Roman"/>
          <w:b/>
          <w:sz w:val="24"/>
          <w:szCs w:val="20"/>
          <w:lang w:val="fr-FR"/>
        </w:rPr>
      </w:pPr>
    </w:p>
    <w:p w14:paraId="73895F04" w14:textId="77777777" w:rsidR="00E9160E" w:rsidRPr="00D42337" w:rsidRDefault="00E9160E" w:rsidP="00E9160E">
      <w:pPr>
        <w:spacing w:line="240" w:lineRule="auto"/>
        <w:ind w:left="1416" w:firstLine="708"/>
        <w:rPr>
          <w:rFonts w:ascii="Times New Roman" w:eastAsia="Times New Roman" w:hAnsi="Times New Roman"/>
          <w:b/>
          <w:sz w:val="24"/>
          <w:szCs w:val="20"/>
          <w:lang w:val="fr-FR"/>
        </w:rPr>
      </w:pPr>
    </w:p>
    <w:p w14:paraId="75C2B6AC" w14:textId="0FFFC32E" w:rsidR="00E9160E" w:rsidRPr="00D42337" w:rsidRDefault="00E9160E" w:rsidP="00E9160E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val="fr-FR"/>
        </w:rPr>
      </w:pPr>
      <w:r w:rsidRPr="00D42337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D42337">
        <w:rPr>
          <w:rFonts w:ascii="Times New Roman" w:eastAsia="Times New Roman" w:hAnsi="Times New Roman"/>
          <w:sz w:val="24"/>
          <w:szCs w:val="20"/>
          <w:lang w:val="fr-FR"/>
        </w:rPr>
        <w:tab/>
        <w:t xml:space="preserve">Va </w:t>
      </w:r>
      <w:proofErr w:type="spellStart"/>
      <w:r w:rsidRPr="00D42337">
        <w:rPr>
          <w:rFonts w:ascii="Times New Roman" w:eastAsia="Times New Roman" w:hAnsi="Times New Roman"/>
          <w:sz w:val="24"/>
          <w:szCs w:val="20"/>
          <w:lang w:val="fr-FR"/>
        </w:rPr>
        <w:t>trimitem</w:t>
      </w:r>
      <w:proofErr w:type="spellEnd"/>
      <w:r w:rsidRPr="00D42337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D42337">
        <w:rPr>
          <w:rFonts w:ascii="Times New Roman" w:eastAsia="Times New Roman" w:hAnsi="Times New Roman"/>
          <w:sz w:val="24"/>
          <w:szCs w:val="20"/>
          <w:lang w:val="fr-FR"/>
        </w:rPr>
        <w:t>spre</w:t>
      </w:r>
      <w:proofErr w:type="spellEnd"/>
      <w:r w:rsidRPr="00D42337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D42337">
        <w:rPr>
          <w:rFonts w:ascii="Times New Roman" w:eastAsia="Times New Roman" w:hAnsi="Times New Roman"/>
          <w:sz w:val="24"/>
          <w:szCs w:val="20"/>
          <w:lang w:val="fr-FR"/>
        </w:rPr>
        <w:t>avizare</w:t>
      </w:r>
      <w:proofErr w:type="spellEnd"/>
      <w:r w:rsidRPr="00D42337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D42337">
        <w:rPr>
          <w:rFonts w:ascii="Times New Roman" w:eastAsia="Times New Roman" w:hAnsi="Times New Roman"/>
          <w:sz w:val="24"/>
          <w:szCs w:val="20"/>
          <w:lang w:val="fr-FR"/>
        </w:rPr>
        <w:t>componenta</w:t>
      </w:r>
      <w:proofErr w:type="spellEnd"/>
      <w:r w:rsidRPr="00D42337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D42337">
        <w:rPr>
          <w:rFonts w:ascii="Times New Roman" w:eastAsia="Times New Roman" w:hAnsi="Times New Roman"/>
          <w:sz w:val="24"/>
          <w:szCs w:val="20"/>
          <w:lang w:val="fr-FR"/>
        </w:rPr>
        <w:t>comisiilor</w:t>
      </w:r>
      <w:proofErr w:type="spellEnd"/>
      <w:r w:rsidRPr="00D42337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D42337">
        <w:rPr>
          <w:rFonts w:ascii="Times New Roman" w:eastAsia="Times New Roman" w:hAnsi="Times New Roman"/>
          <w:sz w:val="24"/>
          <w:szCs w:val="20"/>
          <w:lang w:val="fr-FR"/>
        </w:rPr>
        <w:t>pentru</w:t>
      </w:r>
      <w:proofErr w:type="spellEnd"/>
      <w:r w:rsidRPr="00D42337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D42337">
        <w:rPr>
          <w:rFonts w:ascii="Times New Roman" w:eastAsia="Times New Roman" w:hAnsi="Times New Roman"/>
          <w:sz w:val="24"/>
          <w:szCs w:val="20"/>
          <w:lang w:val="fr-FR"/>
        </w:rPr>
        <w:t>examenul</w:t>
      </w:r>
      <w:proofErr w:type="spellEnd"/>
      <w:r w:rsidRPr="00D42337">
        <w:rPr>
          <w:rFonts w:ascii="Times New Roman" w:eastAsia="Times New Roman" w:hAnsi="Times New Roman"/>
          <w:sz w:val="24"/>
          <w:szCs w:val="20"/>
          <w:lang w:val="fr-FR"/>
        </w:rPr>
        <w:t xml:space="preserve"> de </w:t>
      </w:r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>LICENTA</w:t>
      </w:r>
      <w:r w:rsidRPr="00D42337">
        <w:rPr>
          <w:rFonts w:ascii="Times New Roman" w:eastAsia="Times New Roman" w:hAnsi="Times New Roman"/>
          <w:sz w:val="24"/>
          <w:szCs w:val="20"/>
          <w:lang w:val="fr-FR"/>
        </w:rPr>
        <w:t xml:space="preserve">, </w:t>
      </w:r>
      <w:proofErr w:type="spellStart"/>
      <w:r w:rsidRPr="00D42337">
        <w:rPr>
          <w:rFonts w:ascii="Times New Roman" w:eastAsia="Times New Roman" w:hAnsi="Times New Roman"/>
          <w:sz w:val="24"/>
          <w:szCs w:val="20"/>
          <w:lang w:val="fr-FR"/>
        </w:rPr>
        <w:t>sesiunea</w:t>
      </w:r>
      <w:proofErr w:type="spellEnd"/>
      <w:r w:rsidRPr="00D42337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r w:rsidR="00215F16"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>I</w:t>
      </w:r>
      <w:r w:rsidR="00EB34EE">
        <w:rPr>
          <w:rFonts w:ascii="Times New Roman" w:eastAsia="Times New Roman" w:hAnsi="Times New Roman"/>
          <w:b/>
          <w:sz w:val="24"/>
          <w:szCs w:val="20"/>
          <w:lang w:val="fr-FR"/>
        </w:rPr>
        <w:t>UNI</w:t>
      </w:r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E </w:t>
      </w:r>
      <w:proofErr w:type="gramStart"/>
      <w:r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>202</w:t>
      </w:r>
      <w:r w:rsidR="00996B9B" w:rsidRPr="00D42337">
        <w:rPr>
          <w:rFonts w:ascii="Times New Roman" w:eastAsia="Times New Roman" w:hAnsi="Times New Roman"/>
          <w:b/>
          <w:sz w:val="24"/>
          <w:szCs w:val="20"/>
          <w:lang w:val="fr-FR"/>
        </w:rPr>
        <w:t>1</w:t>
      </w:r>
      <w:r w:rsidRPr="00D42337">
        <w:rPr>
          <w:rFonts w:ascii="Times New Roman" w:eastAsia="Times New Roman" w:hAnsi="Times New Roman"/>
          <w:sz w:val="24"/>
          <w:szCs w:val="20"/>
          <w:lang w:val="fr-FR"/>
        </w:rPr>
        <w:t>:</w:t>
      </w:r>
      <w:proofErr w:type="gramEnd"/>
    </w:p>
    <w:p w14:paraId="49E6E6C9" w14:textId="77777777" w:rsidR="00E9160E" w:rsidRPr="00D42337" w:rsidRDefault="00E9160E" w:rsidP="00E9160E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</w:p>
    <w:p w14:paraId="12E734C2" w14:textId="76F8012D" w:rsidR="00351801" w:rsidRPr="00073B0F" w:rsidRDefault="00351801" w:rsidP="00073B0F">
      <w:pPr>
        <w:spacing w:line="240" w:lineRule="auto"/>
        <w:rPr>
          <w:rFonts w:eastAsia="Times New Roman" w:cs="Calibri"/>
        </w:rPr>
      </w:pPr>
      <w:r w:rsidRPr="00073B0F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ADMINISTRATIE PUBLICA (Cluj ID, Bistrita IF si ID)</w:t>
      </w:r>
    </w:p>
    <w:p w14:paraId="4ADFB591" w14:textId="77777777" w:rsidR="00351801" w:rsidRPr="00351801" w:rsidRDefault="00351801" w:rsidP="00073B0F">
      <w:pPr>
        <w:spacing w:line="240" w:lineRule="auto"/>
        <w:rPr>
          <w:rFonts w:eastAsia="Times New Roman" w:cs="Calibri"/>
        </w:rPr>
      </w:pPr>
      <w:r w:rsidRPr="00351801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ADMINISTRATIE PUBLICA - </w:t>
      </w:r>
      <w:proofErr w:type="spellStart"/>
      <w:r w:rsidRPr="00351801">
        <w:rPr>
          <w:rFonts w:ascii="Times New Roman" w:eastAsia="Times New Roman" w:hAnsi="Times New Roman"/>
          <w:b/>
          <w:bCs/>
          <w:sz w:val="24"/>
          <w:szCs w:val="24"/>
        </w:rPr>
        <w:t>Linia</w:t>
      </w:r>
      <w:proofErr w:type="spellEnd"/>
      <w:r w:rsidRPr="0035180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b/>
          <w:bCs/>
          <w:sz w:val="24"/>
          <w:szCs w:val="24"/>
        </w:rPr>
        <w:t>maghiara</w:t>
      </w:r>
      <w:proofErr w:type="spellEnd"/>
      <w:r w:rsidRPr="00351801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351801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(Cluj-Napoca, </w:t>
      </w:r>
      <w:proofErr w:type="spellStart"/>
      <w:r w:rsidRPr="00351801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Sfantu</w:t>
      </w:r>
      <w:proofErr w:type="spellEnd"/>
      <w:r w:rsidRPr="00351801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Gheorghe)</w:t>
      </w:r>
    </w:p>
    <w:p w14:paraId="15983E82" w14:textId="70B4472A" w:rsidR="00351801" w:rsidRPr="00351801" w:rsidRDefault="00351801" w:rsidP="00351801">
      <w:pPr>
        <w:spacing w:line="240" w:lineRule="auto"/>
        <w:rPr>
          <w:rFonts w:eastAsia="Times New Roman" w:cs="Calibri"/>
        </w:rPr>
      </w:pPr>
      <w:r w:rsidRPr="00351801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 </w:t>
      </w:r>
      <w:proofErr w:type="spellStart"/>
      <w:proofErr w:type="gram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Presedinte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:</w:t>
      </w:r>
      <w:proofErr w:type="gram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      Prof.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Cornelia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Macarie</w:t>
      </w:r>
      <w:proofErr w:type="spellEnd"/>
    </w:p>
    <w:p w14:paraId="0CA2BCCD" w14:textId="77777777" w:rsidR="00351801" w:rsidRPr="00351801" w:rsidRDefault="00351801" w:rsidP="00351801">
      <w:pPr>
        <w:spacing w:line="240" w:lineRule="auto"/>
        <w:rPr>
          <w:rFonts w:eastAsia="Times New Roman" w:cs="Calibri"/>
        </w:rPr>
      </w:pPr>
      <w:proofErr w:type="spellStart"/>
      <w:proofErr w:type="gram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Membri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:</w:t>
      </w:r>
      <w:proofErr w:type="gram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          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Conf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Marton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Balogh</w:t>
      </w:r>
      <w:proofErr w:type="spellEnd"/>
    </w:p>
    <w:p w14:paraId="5A31B819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Conf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Cristina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Hintea</w:t>
      </w:r>
      <w:proofErr w:type="spellEnd"/>
    </w:p>
    <w:p w14:paraId="407076B1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Conf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Liviu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Radu</w:t>
      </w:r>
    </w:p>
    <w:p w14:paraId="78BD4BC0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Lect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Simona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Creta</w:t>
      </w:r>
      <w:proofErr w:type="spellEnd"/>
    </w:p>
    <w:p w14:paraId="110FEFD3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Lector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Ana Elena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Ranta</w:t>
      </w:r>
      <w:proofErr w:type="spellEnd"/>
    </w:p>
    <w:p w14:paraId="2B703ADC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Lector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Laszlo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Csak</w:t>
      </w:r>
      <w:proofErr w:type="spellEnd"/>
    </w:p>
    <w:p w14:paraId="0B8ECF29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Lector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Călin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Ghiolţan</w:t>
      </w:r>
      <w:proofErr w:type="spellEnd"/>
    </w:p>
    <w:p w14:paraId="00AE0515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Lector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Bogdan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Moldovan</w:t>
      </w:r>
      <w:proofErr w:type="spellEnd"/>
    </w:p>
    <w:p w14:paraId="2F05980C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Lect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Horia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Raboca</w:t>
      </w:r>
      <w:proofErr w:type="spellEnd"/>
    </w:p>
    <w:p w14:paraId="04A6DEA7" w14:textId="77777777" w:rsidR="00351801" w:rsidRPr="00351801" w:rsidRDefault="00351801" w:rsidP="00351801">
      <w:pPr>
        <w:spacing w:line="240" w:lineRule="auto"/>
        <w:rPr>
          <w:rFonts w:eastAsia="Times New Roman" w:cs="Calibri"/>
        </w:rPr>
      </w:pPr>
      <w:proofErr w:type="spellStart"/>
      <w:proofErr w:type="gram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:</w:t>
      </w:r>
      <w:proofErr w:type="gram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          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Asist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Octavian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Moldovan</w:t>
      </w:r>
      <w:proofErr w:type="spellEnd"/>
    </w:p>
    <w:p w14:paraId="10B866EE" w14:textId="77777777" w:rsidR="00351801" w:rsidRPr="00351801" w:rsidRDefault="00351801" w:rsidP="00351801">
      <w:pPr>
        <w:spacing w:line="240" w:lineRule="auto"/>
        <w:rPr>
          <w:rFonts w:eastAsia="Times New Roman" w:cs="Calibri"/>
        </w:rPr>
      </w:pPr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                       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Drd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Diana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Hidan</w:t>
      </w:r>
      <w:proofErr w:type="spellEnd"/>
    </w:p>
    <w:p w14:paraId="0D51616A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Cadru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asociat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Izabella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Bokor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Szocs</w:t>
      </w:r>
      <w:proofErr w:type="spellEnd"/>
    </w:p>
    <w:p w14:paraId="0612CA09" w14:textId="77777777" w:rsidR="00351801" w:rsidRPr="00351801" w:rsidRDefault="00351801" w:rsidP="00351801">
      <w:pPr>
        <w:spacing w:line="240" w:lineRule="auto"/>
        <w:rPr>
          <w:rFonts w:eastAsia="Times New Roman" w:cs="Calibri"/>
        </w:rPr>
      </w:pPr>
      <w:r w:rsidRPr="00351801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 </w:t>
      </w:r>
    </w:p>
    <w:p w14:paraId="5C85D2CC" w14:textId="4F1B0D9E" w:rsidR="00351801" w:rsidRPr="00351801" w:rsidRDefault="00351801" w:rsidP="00351801">
      <w:pPr>
        <w:spacing w:line="240" w:lineRule="auto"/>
        <w:rPr>
          <w:rFonts w:eastAsia="Times New Roman" w:cs="Calibri"/>
        </w:rPr>
      </w:pPr>
      <w:r w:rsidRPr="00351801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 ADMINISTRATIE PUBLICA (Cluj-Napoca IF, </w:t>
      </w:r>
      <w:proofErr w:type="spellStart"/>
      <w:r w:rsidRPr="00351801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Sfantu</w:t>
      </w:r>
      <w:proofErr w:type="spellEnd"/>
      <w:r w:rsidRPr="00351801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Gheorghe, Satu Mare ID)</w:t>
      </w:r>
    </w:p>
    <w:p w14:paraId="14F4CA4B" w14:textId="77777777" w:rsidR="00351801" w:rsidRPr="00351801" w:rsidRDefault="00351801" w:rsidP="00351801">
      <w:pPr>
        <w:spacing w:line="240" w:lineRule="auto"/>
        <w:rPr>
          <w:rFonts w:eastAsia="Times New Roman" w:cs="Calibri"/>
        </w:rPr>
      </w:pPr>
      <w:r w:rsidRPr="00351801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LEADERSHIP IN SECTORUL PUBLIC</w:t>
      </w:r>
    </w:p>
    <w:p w14:paraId="0E0169E1" w14:textId="77777777" w:rsidR="00351801" w:rsidRPr="00351801" w:rsidRDefault="00351801" w:rsidP="00351801">
      <w:pPr>
        <w:spacing w:line="240" w:lineRule="auto"/>
        <w:rPr>
          <w:rFonts w:eastAsia="Times New Roman" w:cs="Calibri"/>
        </w:rPr>
      </w:pPr>
      <w:proofErr w:type="spellStart"/>
      <w:proofErr w:type="gram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Presedinte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:</w:t>
      </w:r>
      <w:proofErr w:type="gram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      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Conf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Bogdana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Neamtu</w:t>
      </w:r>
      <w:proofErr w:type="spellEnd"/>
    </w:p>
    <w:p w14:paraId="67478CEA" w14:textId="77777777" w:rsidR="00351801" w:rsidRPr="00351801" w:rsidRDefault="00351801" w:rsidP="00351801">
      <w:pPr>
        <w:spacing w:line="240" w:lineRule="auto"/>
        <w:rPr>
          <w:rFonts w:eastAsia="Times New Roman" w:cs="Calibri"/>
        </w:rPr>
      </w:pPr>
      <w:proofErr w:type="spellStart"/>
      <w:proofErr w:type="gram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Membri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:</w:t>
      </w:r>
      <w:proofErr w:type="gram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          Prof.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Călin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Emilian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Hintea</w:t>
      </w:r>
      <w:proofErr w:type="spellEnd"/>
    </w:p>
    <w:p w14:paraId="23753BC1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Conf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Raluca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Antonie</w:t>
      </w:r>
      <w:proofErr w:type="spellEnd"/>
    </w:p>
    <w:p w14:paraId="6382285D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Conf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Viorel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Stanica</w:t>
      </w:r>
      <w:proofErr w:type="spellEnd"/>
    </w:p>
    <w:p w14:paraId="13535C0B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Conf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Tudor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Ticlau</w:t>
      </w:r>
      <w:proofErr w:type="spellEnd"/>
    </w:p>
    <w:p w14:paraId="7FFEC6D1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Conf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Paul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Zai</w:t>
      </w:r>
      <w:proofErr w:type="spellEnd"/>
    </w:p>
    <w:p w14:paraId="6C1E424C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Conf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Nicolae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Urs</w:t>
      </w:r>
      <w:proofErr w:type="spellEnd"/>
    </w:p>
    <w:p w14:paraId="5FE25FE8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Lect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Natalia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Balogh</w:t>
      </w:r>
      <w:proofErr w:type="spellEnd"/>
    </w:p>
    <w:p w14:paraId="0A8642B1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Lect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. Daniel Buda</w:t>
      </w:r>
    </w:p>
    <w:p w14:paraId="5BB939FF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lastRenderedPageBreak/>
        <w:t>Lect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Adrian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Hudrea</w:t>
      </w:r>
      <w:proofErr w:type="spellEnd"/>
    </w:p>
    <w:p w14:paraId="6BF2C03A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Lector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Alexandru Pavel</w:t>
      </w:r>
    </w:p>
    <w:p w14:paraId="5AC5740B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Lector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. Bianca Radu</w:t>
      </w:r>
    </w:p>
    <w:p w14:paraId="30E278CA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Lector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Raluca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Suciu</w:t>
      </w:r>
      <w:proofErr w:type="spellEnd"/>
    </w:p>
    <w:p w14:paraId="7B40B977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Lect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Ciprian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Tripon</w:t>
      </w:r>
      <w:proofErr w:type="spellEnd"/>
    </w:p>
    <w:p w14:paraId="7D18137F" w14:textId="77777777" w:rsidR="00351801" w:rsidRPr="00351801" w:rsidRDefault="00351801" w:rsidP="00351801">
      <w:pPr>
        <w:spacing w:line="240" w:lineRule="auto"/>
        <w:rPr>
          <w:rFonts w:eastAsia="Times New Roman" w:cs="Calibri"/>
        </w:rPr>
      </w:pPr>
      <w:proofErr w:type="spellStart"/>
      <w:proofErr w:type="gram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:</w:t>
      </w:r>
      <w:proofErr w:type="gram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          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Drd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Andrianu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Bianca</w:t>
      </w:r>
    </w:p>
    <w:p w14:paraId="1FB0E65A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Drd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Avram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Georgiana</w:t>
      </w:r>
      <w:proofErr w:type="spellEnd"/>
    </w:p>
    <w:p w14:paraId="6081BDDF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Asist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. Marius Dodu</w:t>
      </w:r>
    </w:p>
    <w:p w14:paraId="6C5DF02C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Asist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Cristina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Haruta</w:t>
      </w:r>
      <w:proofErr w:type="spellEnd"/>
    </w:p>
    <w:p w14:paraId="6AD3B1DB" w14:textId="77777777" w:rsidR="00351801" w:rsidRPr="00351801" w:rsidRDefault="00351801" w:rsidP="00351801">
      <w:pPr>
        <w:spacing w:line="240" w:lineRule="auto"/>
        <w:ind w:left="720" w:firstLine="720"/>
        <w:rPr>
          <w:rFonts w:eastAsia="Times New Roman" w:cs="Calibri"/>
        </w:rPr>
      </w:pP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Drd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Alina</w:t>
      </w:r>
      <w:proofErr w:type="spellEnd"/>
      <w:r w:rsidRPr="0035180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51801">
        <w:rPr>
          <w:rFonts w:ascii="Times New Roman" w:eastAsia="Times New Roman" w:hAnsi="Times New Roman"/>
          <w:sz w:val="24"/>
          <w:szCs w:val="24"/>
          <w:lang w:val="fr-FR"/>
        </w:rPr>
        <w:t>Pavelea</w:t>
      </w:r>
      <w:proofErr w:type="spellEnd"/>
    </w:p>
    <w:p w14:paraId="6A40D2BB" w14:textId="1DB3AE68" w:rsidR="00351801" w:rsidRDefault="00351801" w:rsidP="00E9160E">
      <w:pPr>
        <w:keepNext/>
        <w:spacing w:line="240" w:lineRule="auto"/>
        <w:outlineLvl w:val="3"/>
        <w:rPr>
          <w:rFonts w:ascii="Times New Roman" w:eastAsia="Times New Roman" w:hAnsi="Times New Roman"/>
          <w:b/>
          <w:color w:val="FF0000"/>
          <w:sz w:val="24"/>
          <w:szCs w:val="20"/>
          <w:lang w:val="fr-FR"/>
        </w:rPr>
      </w:pPr>
    </w:p>
    <w:p w14:paraId="1CE6A33A" w14:textId="6025B9EA" w:rsidR="00EC2A21" w:rsidRPr="00CD7570" w:rsidRDefault="00EC2A21" w:rsidP="00EC2A21">
      <w:pPr>
        <w:spacing w:line="240" w:lineRule="auto"/>
        <w:rPr>
          <w:rFonts w:ascii="Times New Roman" w:eastAsia="Times New Roman" w:hAnsi="Times New Roman"/>
          <w:b/>
          <w:sz w:val="24"/>
          <w:szCs w:val="20"/>
          <w:lang w:val="ro-RO"/>
        </w:rPr>
      </w:pPr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ADMINISTRATIE PUBLICA – </w:t>
      </w:r>
      <w:proofErr w:type="spellStart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>Re</w:t>
      </w:r>
      <w:proofErr w:type="spellEnd"/>
      <w:r w:rsidRPr="00CD7570">
        <w:rPr>
          <w:rFonts w:ascii="Times New Roman" w:eastAsia="Times New Roman" w:hAnsi="Times New Roman"/>
          <w:b/>
          <w:sz w:val="24"/>
          <w:szCs w:val="20"/>
          <w:lang w:val="ro-RO"/>
        </w:rPr>
        <w:t>șița</w:t>
      </w:r>
    </w:p>
    <w:p w14:paraId="5BE73A52" w14:textId="71587272" w:rsidR="00C3199C" w:rsidRPr="00CD7570" w:rsidRDefault="00C3199C" w:rsidP="00C3199C">
      <w:pPr>
        <w:spacing w:line="240" w:lineRule="auto"/>
        <w:rPr>
          <w:rFonts w:ascii="Times New Roman" w:eastAsia="Times New Roman" w:hAnsi="Times New Roman"/>
          <w:sz w:val="24"/>
          <w:szCs w:val="24"/>
          <w:lang w:val="fr-FR" w:eastAsia="ro-RO"/>
        </w:rPr>
      </w:pPr>
      <w:proofErr w:type="spellStart"/>
      <w:proofErr w:type="gram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Presedinte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:</w:t>
      </w:r>
      <w:proofErr w:type="gram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     Prof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. Claudia Pau</w:t>
      </w:r>
    </w:p>
    <w:p w14:paraId="43D35167" w14:textId="16337F25" w:rsidR="00EC2A21" w:rsidRPr="00CD7570" w:rsidRDefault="00C3199C" w:rsidP="00C3199C">
      <w:pPr>
        <w:spacing w:line="240" w:lineRule="auto"/>
        <w:rPr>
          <w:rFonts w:ascii="Times New Roman" w:eastAsia="Times New Roman" w:hAnsi="Times New Roman"/>
          <w:sz w:val="24"/>
          <w:szCs w:val="24"/>
          <w:lang w:val="fr-FR" w:eastAsia="ro-RO"/>
        </w:rPr>
      </w:pPr>
      <w:proofErr w:type="spellStart"/>
      <w:proofErr w:type="gram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Membri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:</w:t>
      </w:r>
      <w:proofErr w:type="gram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        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Conf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="003D6842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.</w:t>
      </w:r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Diana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Tanase</w:t>
      </w:r>
      <w:proofErr w:type="spellEnd"/>
    </w:p>
    <w:p w14:paraId="2EF02FCA" w14:textId="50A175EC" w:rsidR="00C3199C" w:rsidRPr="00CD7570" w:rsidRDefault="00C3199C" w:rsidP="00C3199C">
      <w:pPr>
        <w:spacing w:line="240" w:lineRule="auto"/>
        <w:rPr>
          <w:rFonts w:ascii="Times New Roman" w:eastAsia="Times New Roman" w:hAnsi="Times New Roman"/>
          <w:sz w:val="24"/>
          <w:szCs w:val="24"/>
          <w:lang w:val="fr-FR" w:eastAsia="ro-RO"/>
        </w:rPr>
      </w:pPr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ab/>
      </w:r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ab/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Lector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="003D6842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.</w:t>
      </w:r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Nicoleta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Odina</w:t>
      </w:r>
      <w:proofErr w:type="spellEnd"/>
    </w:p>
    <w:p w14:paraId="03BF5106" w14:textId="271C6355" w:rsidR="003D6842" w:rsidRPr="00CD7570" w:rsidRDefault="003D6842" w:rsidP="003D6842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4"/>
          <w:lang w:val="fr-FR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Lector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Alina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Stancovici</w:t>
      </w:r>
      <w:proofErr w:type="spellEnd"/>
    </w:p>
    <w:p w14:paraId="2F9D742C" w14:textId="77777777" w:rsidR="008F041F" w:rsidRPr="00CD7570" w:rsidRDefault="0026298A" w:rsidP="008F041F">
      <w:pPr>
        <w:spacing w:line="240" w:lineRule="auto"/>
        <w:rPr>
          <w:rFonts w:ascii="Times New Roman" w:eastAsia="Times New Roman" w:hAnsi="Times New Roman"/>
          <w:sz w:val="24"/>
          <w:szCs w:val="24"/>
          <w:lang w:val="fr-FR" w:eastAsia="ro-RO"/>
        </w:rPr>
      </w:pPr>
      <w:proofErr w:type="spellStart"/>
      <w:proofErr w:type="gram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Secretar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:</w:t>
      </w:r>
      <w:proofErr w:type="gram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        </w:t>
      </w:r>
      <w:proofErr w:type="spellStart"/>
      <w:r w:rsidR="008F041F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Lector</w:t>
      </w:r>
      <w:proofErr w:type="spellEnd"/>
      <w:r w:rsidR="008F041F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="008F041F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="008F041F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="008F041F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Mihaela</w:t>
      </w:r>
      <w:proofErr w:type="spellEnd"/>
      <w:r w:rsidR="008F041F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Martin</w:t>
      </w:r>
    </w:p>
    <w:p w14:paraId="480C5F60" w14:textId="5C1E2EB6" w:rsidR="00C1384D" w:rsidRDefault="0026298A" w:rsidP="00E9160E">
      <w:pPr>
        <w:spacing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</w:p>
    <w:p w14:paraId="23320E5D" w14:textId="2D3E3F3A" w:rsidR="00E9160E" w:rsidRPr="00CD7570" w:rsidRDefault="00E9160E" w:rsidP="00E9160E">
      <w:pPr>
        <w:spacing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CD7570">
        <w:rPr>
          <w:rFonts w:ascii="Times New Roman" w:eastAsia="Times New Roman" w:hAnsi="Times New Roman"/>
          <w:b/>
          <w:sz w:val="24"/>
          <w:szCs w:val="20"/>
        </w:rPr>
        <w:t xml:space="preserve">COMUNICARE SI RELATII PUBLICE </w:t>
      </w:r>
    </w:p>
    <w:p w14:paraId="525DD50F" w14:textId="77777777" w:rsidR="00E9160E" w:rsidRPr="00CD7570" w:rsidRDefault="00E9160E" w:rsidP="00E9160E">
      <w:pPr>
        <w:spacing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proofErr w:type="spellStart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>romana</w:t>
      </w:r>
      <w:proofErr w:type="spellEnd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</w:p>
    <w:p w14:paraId="74C38107" w14:textId="1A196C99" w:rsidR="00E9160E" w:rsidRPr="00CD7570" w:rsidRDefault="00E9160E" w:rsidP="00E9160E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CD7570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Prof.dr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="00DD6129" w:rsidRPr="00CD7570">
        <w:rPr>
          <w:rFonts w:ascii="Times New Roman" w:eastAsia="Times New Roman" w:hAnsi="Times New Roman"/>
          <w:sz w:val="24"/>
          <w:szCs w:val="20"/>
          <w:lang w:val="fr-FR"/>
        </w:rPr>
        <w:t>Flaviu</w:t>
      </w:r>
      <w:proofErr w:type="spellEnd"/>
      <w:r w:rsidR="00DD6129"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Calin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Rus</w:t>
      </w:r>
    </w:p>
    <w:p w14:paraId="0B39EEEB" w14:textId="77777777" w:rsidR="00E9160E" w:rsidRPr="00CD7570" w:rsidRDefault="00E9160E" w:rsidP="00E9160E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:    </w:t>
      </w:r>
      <w:r w:rsidRPr="00CD7570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Lect.dr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Corina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Rotar</w:t>
      </w:r>
      <w:proofErr w:type="spellEnd"/>
    </w:p>
    <w:p w14:paraId="488F6D23" w14:textId="77777777" w:rsidR="00E9160E" w:rsidRPr="00CD7570" w:rsidRDefault="00E9160E" w:rsidP="00E9160E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Lect.dr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Veronica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Ilies</w:t>
      </w:r>
      <w:proofErr w:type="spellEnd"/>
    </w:p>
    <w:p w14:paraId="415AA14B" w14:textId="191988CB" w:rsidR="00E9160E" w:rsidRPr="00CD7570" w:rsidRDefault="00E9160E" w:rsidP="00DD6129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Asist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Paul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Farcas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</w:p>
    <w:p w14:paraId="3C74B47C" w14:textId="268E1EA6" w:rsidR="00EB34EE" w:rsidRPr="00CD7570" w:rsidRDefault="00DD6129" w:rsidP="00DD6129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proofErr w:type="gram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:</w:t>
      </w:r>
      <w:proofErr w:type="gram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         </w:t>
      </w:r>
      <w:proofErr w:type="spellStart"/>
      <w:r w:rsidR="00EB34EE" w:rsidRPr="00CD7570">
        <w:rPr>
          <w:rFonts w:ascii="Times New Roman" w:eastAsia="Times New Roman" w:hAnsi="Times New Roman"/>
          <w:sz w:val="24"/>
          <w:szCs w:val="20"/>
          <w:lang w:val="fr-FR"/>
        </w:rPr>
        <w:t>Asist</w:t>
      </w:r>
      <w:proofErr w:type="spellEnd"/>
      <w:r w:rsidR="00EB34EE"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proofErr w:type="gramStart"/>
      <w:r w:rsidR="00EB34EE" w:rsidRPr="00CD7570">
        <w:rPr>
          <w:rFonts w:ascii="Times New Roman" w:eastAsia="Times New Roman" w:hAnsi="Times New Roman"/>
          <w:sz w:val="24"/>
          <w:szCs w:val="20"/>
          <w:lang w:val="fr-FR"/>
        </w:rPr>
        <w:t>cercet</w:t>
      </w:r>
      <w:proofErr w:type="spellEnd"/>
      <w:proofErr w:type="gramEnd"/>
      <w:r w:rsidR="00EB34EE"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="00EB34EE"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="00EB34EE"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="00EB34EE" w:rsidRPr="00CD7570">
        <w:rPr>
          <w:rFonts w:ascii="Times New Roman" w:eastAsia="Times New Roman" w:hAnsi="Times New Roman"/>
          <w:sz w:val="24"/>
          <w:szCs w:val="20"/>
          <w:lang w:val="fr-FR"/>
        </w:rPr>
        <w:t>Lorina</w:t>
      </w:r>
      <w:proofErr w:type="spellEnd"/>
      <w:r w:rsidR="00EB34EE"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="00EB34EE" w:rsidRPr="00CD7570">
        <w:rPr>
          <w:rFonts w:ascii="Times New Roman" w:eastAsia="Times New Roman" w:hAnsi="Times New Roman"/>
          <w:sz w:val="24"/>
          <w:szCs w:val="20"/>
          <w:lang w:val="fr-FR"/>
        </w:rPr>
        <w:t>Culic</w:t>
      </w:r>
      <w:proofErr w:type="spellEnd"/>
    </w:p>
    <w:p w14:paraId="225B5CEE" w14:textId="16367987" w:rsidR="00EB34EE" w:rsidRPr="00CD7570" w:rsidRDefault="00EB34EE" w:rsidP="00DD6129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CD7570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CD7570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Cercetator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Andreea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Voina</w:t>
      </w:r>
      <w:proofErr w:type="spellEnd"/>
    </w:p>
    <w:p w14:paraId="4F3B6368" w14:textId="353A8DB6" w:rsidR="00DD6129" w:rsidRPr="00CD7570" w:rsidRDefault="00DD6129" w:rsidP="00DD6129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CD7570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CD7570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Drd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.</w:t>
      </w:r>
      <w:r w:rsidR="0060467F"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Ioana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Damsa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Marian</w:t>
      </w:r>
    </w:p>
    <w:p w14:paraId="5D832EE0" w14:textId="5C30FB21" w:rsidR="009155E4" w:rsidRPr="00CD7570" w:rsidRDefault="009155E4" w:rsidP="00DD6129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CD7570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CD7570">
        <w:rPr>
          <w:rFonts w:ascii="Times New Roman" w:eastAsia="Times New Roman" w:hAnsi="Times New Roman"/>
          <w:sz w:val="24"/>
          <w:szCs w:val="20"/>
          <w:lang w:val="fr-FR"/>
        </w:rPr>
        <w:tab/>
      </w:r>
    </w:p>
    <w:p w14:paraId="60620917" w14:textId="77777777" w:rsidR="00E9160E" w:rsidRPr="00CD7570" w:rsidRDefault="00E9160E" w:rsidP="00E9160E">
      <w:pPr>
        <w:keepNext/>
        <w:spacing w:line="240" w:lineRule="auto"/>
        <w:outlineLvl w:val="3"/>
        <w:rPr>
          <w:rFonts w:ascii="Times New Roman" w:eastAsia="Times New Roman" w:hAnsi="Times New Roman"/>
          <w:b/>
          <w:sz w:val="24"/>
          <w:szCs w:val="20"/>
        </w:rPr>
      </w:pPr>
      <w:r w:rsidRPr="00CD7570">
        <w:rPr>
          <w:rFonts w:ascii="Times New Roman" w:eastAsia="Times New Roman" w:hAnsi="Times New Roman"/>
          <w:b/>
          <w:sz w:val="24"/>
          <w:szCs w:val="20"/>
        </w:rPr>
        <w:tab/>
      </w:r>
      <w:proofErr w:type="spellStart"/>
      <w:r w:rsidRPr="00CD7570">
        <w:rPr>
          <w:rFonts w:ascii="Times New Roman" w:eastAsia="Times New Roman" w:hAnsi="Times New Roman"/>
          <w:b/>
          <w:sz w:val="24"/>
          <w:szCs w:val="20"/>
        </w:rPr>
        <w:t>Linia</w:t>
      </w:r>
      <w:proofErr w:type="spellEnd"/>
      <w:r w:rsidRPr="00CD7570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b/>
          <w:sz w:val="24"/>
          <w:szCs w:val="20"/>
        </w:rPr>
        <w:t>maghiara</w:t>
      </w:r>
      <w:proofErr w:type="spellEnd"/>
      <w:r w:rsidRPr="00CD7570">
        <w:rPr>
          <w:rFonts w:ascii="Times New Roman" w:eastAsia="Times New Roman" w:hAnsi="Times New Roman"/>
          <w:b/>
          <w:sz w:val="24"/>
          <w:szCs w:val="20"/>
        </w:rPr>
        <w:t xml:space="preserve"> </w:t>
      </w:r>
    </w:p>
    <w:p w14:paraId="19650AFB" w14:textId="77777777" w:rsidR="00996B9B" w:rsidRPr="00CD7570" w:rsidRDefault="00996B9B" w:rsidP="00996B9B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proofErr w:type="gram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:</w:t>
      </w:r>
      <w:proofErr w:type="gram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    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Kádár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Magor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 </w:t>
      </w:r>
    </w:p>
    <w:p w14:paraId="5462EC4A" w14:textId="77777777" w:rsidR="00996B9B" w:rsidRPr="00CD7570" w:rsidRDefault="00996B9B" w:rsidP="00996B9B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proofErr w:type="gram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:</w:t>
      </w:r>
      <w:proofErr w:type="gram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         Prof.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Vincze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Orsolya</w:t>
      </w:r>
      <w:proofErr w:type="spellEnd"/>
    </w:p>
    <w:p w14:paraId="720FBA0E" w14:textId="77777777" w:rsidR="00996B9B" w:rsidRPr="00CD7570" w:rsidRDefault="00996B9B" w:rsidP="00996B9B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CD7570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CD7570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Keszeg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Anna</w:t>
      </w:r>
    </w:p>
    <w:p w14:paraId="6061AFDB" w14:textId="77777777" w:rsidR="00996B9B" w:rsidRPr="00CD7570" w:rsidRDefault="00996B9B" w:rsidP="00996B9B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Győrgyjakab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Izabella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.</w:t>
      </w:r>
    </w:p>
    <w:p w14:paraId="1EA45FAB" w14:textId="77777777" w:rsidR="00996B9B" w:rsidRPr="00CD7570" w:rsidRDefault="00996B9B" w:rsidP="00996B9B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proofErr w:type="gram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:</w:t>
      </w:r>
      <w:proofErr w:type="gram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      </w:t>
      </w:r>
      <w:r w:rsidRPr="00CD7570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Asist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proofErr w:type="gram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drd</w:t>
      </w:r>
      <w:proofErr w:type="spellEnd"/>
      <w:proofErr w:type="gram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Benedek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István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  </w:t>
      </w:r>
    </w:p>
    <w:p w14:paraId="4EAD55FB" w14:textId="77777777" w:rsidR="00C1384D" w:rsidRDefault="00C1384D" w:rsidP="00E9160E">
      <w:pPr>
        <w:spacing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</w:p>
    <w:p w14:paraId="53837499" w14:textId="31741DF0" w:rsidR="00E9160E" w:rsidRPr="00CD7570" w:rsidRDefault="00E9160E" w:rsidP="00C1384D">
      <w:pPr>
        <w:spacing w:line="240" w:lineRule="auto"/>
        <w:ind w:firstLine="720"/>
        <w:rPr>
          <w:rFonts w:ascii="Times New Roman" w:eastAsia="Times New Roman" w:hAnsi="Times New Roman"/>
          <w:b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>germana</w:t>
      </w:r>
      <w:proofErr w:type="spellEnd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> </w:t>
      </w:r>
    </w:p>
    <w:p w14:paraId="751D03D8" w14:textId="743BA081" w:rsidR="00E9160E" w:rsidRPr="00CD7570" w:rsidRDefault="00E9160E" w:rsidP="00E9160E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CD7570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="00F56DE6" w:rsidRPr="00CD7570">
        <w:rPr>
          <w:rFonts w:ascii="Times New Roman" w:eastAsia="Times New Roman" w:hAnsi="Times New Roman"/>
          <w:sz w:val="24"/>
          <w:szCs w:val="20"/>
          <w:lang w:val="fr-FR"/>
        </w:rPr>
        <w:t>Lect.dr</w:t>
      </w:r>
      <w:proofErr w:type="spellEnd"/>
      <w:r w:rsidR="00F56DE6"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Veronica </w:t>
      </w:r>
      <w:proofErr w:type="spellStart"/>
      <w:r w:rsidR="00F56DE6" w:rsidRPr="00CD7570">
        <w:rPr>
          <w:rFonts w:ascii="Times New Roman" w:eastAsia="Times New Roman" w:hAnsi="Times New Roman"/>
          <w:sz w:val="24"/>
          <w:szCs w:val="20"/>
          <w:lang w:val="fr-FR"/>
        </w:rPr>
        <w:t>Campian</w:t>
      </w:r>
      <w:proofErr w:type="spellEnd"/>
    </w:p>
    <w:p w14:paraId="752975BE" w14:textId="27CC6DFC" w:rsidR="00E9160E" w:rsidRPr="00CD7570" w:rsidRDefault="00E9160E" w:rsidP="00E9160E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CD7570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="00F56DE6" w:rsidRPr="00CD7570">
        <w:rPr>
          <w:rFonts w:ascii="Times New Roman" w:eastAsia="Times New Roman" w:hAnsi="Times New Roman"/>
          <w:sz w:val="24"/>
          <w:szCs w:val="20"/>
          <w:lang w:val="fr-FR"/>
        </w:rPr>
        <w:t>Conf.dr</w:t>
      </w:r>
      <w:proofErr w:type="spellEnd"/>
      <w:r w:rsidR="00F56DE6"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="00F56DE6" w:rsidRPr="00CD7570">
        <w:rPr>
          <w:rFonts w:ascii="Times New Roman" w:eastAsia="Times New Roman" w:hAnsi="Times New Roman"/>
          <w:sz w:val="24"/>
          <w:szCs w:val="20"/>
          <w:lang w:val="fr-FR"/>
        </w:rPr>
        <w:t>Mirela</w:t>
      </w:r>
      <w:proofErr w:type="spellEnd"/>
      <w:r w:rsidR="00F56DE6"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="00F56DE6" w:rsidRPr="00CD7570">
        <w:rPr>
          <w:rFonts w:ascii="Times New Roman" w:eastAsia="Times New Roman" w:hAnsi="Times New Roman"/>
          <w:sz w:val="24"/>
          <w:szCs w:val="20"/>
          <w:lang w:val="fr-FR"/>
        </w:rPr>
        <w:t>Abrudan</w:t>
      </w:r>
      <w:proofErr w:type="spellEnd"/>
    </w:p>
    <w:p w14:paraId="7B6975EF" w14:textId="7ACF3C53" w:rsidR="00F56DE6" w:rsidRPr="00CD7570" w:rsidRDefault="00E9160E" w:rsidP="00760546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CD7570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CD7570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="00F56DE6" w:rsidRPr="00CD7570">
        <w:rPr>
          <w:rFonts w:ascii="Times New Roman" w:eastAsia="Times New Roman" w:hAnsi="Times New Roman"/>
          <w:sz w:val="24"/>
          <w:szCs w:val="24"/>
        </w:rPr>
        <w:t xml:space="preserve">Lect. dr. Julia </w:t>
      </w:r>
      <w:proofErr w:type="spellStart"/>
      <w:r w:rsidR="00F56DE6" w:rsidRPr="00CD7570">
        <w:rPr>
          <w:rFonts w:ascii="Times New Roman" w:eastAsia="Times New Roman" w:hAnsi="Times New Roman"/>
          <w:sz w:val="24"/>
          <w:szCs w:val="24"/>
        </w:rPr>
        <w:t>Szambolics</w:t>
      </w:r>
      <w:proofErr w:type="spellEnd"/>
    </w:p>
    <w:p w14:paraId="04DC56E4" w14:textId="1DB4BE72" w:rsidR="00E9160E" w:rsidRPr="00CD7570" w:rsidRDefault="00E9160E" w:rsidP="00E9160E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:</w:t>
      </w:r>
      <w:r w:rsidRPr="00CD7570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CD7570">
        <w:rPr>
          <w:rFonts w:ascii="Times New Roman" w:eastAsia="Times New Roman" w:hAnsi="Times New Roman"/>
          <w:sz w:val="24"/>
          <w:szCs w:val="24"/>
        </w:rPr>
        <w:t xml:space="preserve">Lect. dr. </w:t>
      </w:r>
      <w:r w:rsidR="00F56DE6" w:rsidRPr="00CD7570">
        <w:rPr>
          <w:rFonts w:ascii="Times New Roman" w:eastAsia="Times New Roman" w:hAnsi="Times New Roman"/>
          <w:sz w:val="24"/>
          <w:szCs w:val="24"/>
        </w:rPr>
        <w:t xml:space="preserve">Mihai </w:t>
      </w:r>
      <w:proofErr w:type="spellStart"/>
      <w:r w:rsidR="00F56DE6" w:rsidRPr="00CD7570">
        <w:rPr>
          <w:rFonts w:ascii="Times New Roman" w:eastAsia="Times New Roman" w:hAnsi="Times New Roman"/>
          <w:sz w:val="24"/>
          <w:szCs w:val="24"/>
        </w:rPr>
        <w:t>Lisei</w:t>
      </w:r>
      <w:proofErr w:type="spellEnd"/>
    </w:p>
    <w:p w14:paraId="39C2C859" w14:textId="2074B88C" w:rsidR="00E9160E" w:rsidRPr="00CD7570" w:rsidRDefault="00E9160E" w:rsidP="00E9160E">
      <w:pPr>
        <w:spacing w:line="240" w:lineRule="auto"/>
        <w:ind w:firstLine="720"/>
        <w:rPr>
          <w:rFonts w:ascii="Times New Roman" w:eastAsia="Times New Roman" w:hAnsi="Times New Roman"/>
          <w:b/>
          <w:sz w:val="24"/>
          <w:szCs w:val="20"/>
        </w:rPr>
      </w:pPr>
      <w:r w:rsidRPr="00CD7570">
        <w:rPr>
          <w:rFonts w:ascii="Times New Roman" w:eastAsia="Times New Roman" w:hAnsi="Times New Roman"/>
          <w:b/>
          <w:sz w:val="24"/>
          <w:szCs w:val="20"/>
        </w:rPr>
        <w:lastRenderedPageBreak/>
        <w:t>PUBLICITATE</w:t>
      </w:r>
    </w:p>
    <w:p w14:paraId="008CDD92" w14:textId="2D65AEC3" w:rsidR="00E9160E" w:rsidRPr="00CD7570" w:rsidRDefault="00E9160E" w:rsidP="00E9160E">
      <w:pPr>
        <w:spacing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</w:rPr>
        <w:t>Presedinte</w:t>
      </w:r>
      <w:proofErr w:type="spellEnd"/>
      <w:r w:rsidRPr="00CD7570">
        <w:rPr>
          <w:rFonts w:ascii="Times New Roman" w:eastAsia="Times New Roman" w:hAnsi="Times New Roman"/>
          <w:sz w:val="24"/>
          <w:szCs w:val="20"/>
        </w:rPr>
        <w:t xml:space="preserve">: </w:t>
      </w:r>
      <w:r w:rsidRPr="00CD7570">
        <w:rPr>
          <w:rFonts w:ascii="Times New Roman" w:eastAsia="Times New Roman" w:hAnsi="Times New Roman"/>
          <w:sz w:val="24"/>
          <w:szCs w:val="20"/>
        </w:rPr>
        <w:tab/>
      </w:r>
      <w:r w:rsidR="00B84548" w:rsidRPr="00CD7570">
        <w:rPr>
          <w:rFonts w:ascii="Times New Roman" w:eastAsia="Times New Roman" w:hAnsi="Times New Roman"/>
          <w:sz w:val="24"/>
          <w:szCs w:val="20"/>
        </w:rPr>
        <w:t xml:space="preserve">Prof. dr. Delia Cristina </w:t>
      </w:r>
      <w:proofErr w:type="spellStart"/>
      <w:r w:rsidR="00B84548" w:rsidRPr="00CD7570">
        <w:rPr>
          <w:rFonts w:ascii="Times New Roman" w:eastAsia="Times New Roman" w:hAnsi="Times New Roman"/>
          <w:sz w:val="24"/>
          <w:szCs w:val="20"/>
        </w:rPr>
        <w:t>Balas</w:t>
      </w:r>
      <w:proofErr w:type="spellEnd"/>
    </w:p>
    <w:p w14:paraId="6592020E" w14:textId="77777777" w:rsidR="00B84548" w:rsidRPr="00CD7570" w:rsidRDefault="00E9160E" w:rsidP="00B84548">
      <w:pPr>
        <w:spacing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</w:rPr>
        <w:t>Membri</w:t>
      </w:r>
      <w:proofErr w:type="spellEnd"/>
      <w:r w:rsidRPr="00CD7570">
        <w:rPr>
          <w:rFonts w:ascii="Times New Roman" w:eastAsia="Times New Roman" w:hAnsi="Times New Roman"/>
          <w:sz w:val="24"/>
          <w:szCs w:val="20"/>
        </w:rPr>
        <w:t xml:space="preserve">:    </w:t>
      </w:r>
      <w:r w:rsidRPr="00CD7570">
        <w:rPr>
          <w:rFonts w:ascii="Times New Roman" w:eastAsia="Times New Roman" w:hAnsi="Times New Roman"/>
          <w:sz w:val="24"/>
          <w:szCs w:val="20"/>
        </w:rPr>
        <w:tab/>
      </w:r>
      <w:proofErr w:type="spellStart"/>
      <w:r w:rsidR="00B84548" w:rsidRPr="00CD7570">
        <w:rPr>
          <w:rFonts w:ascii="Times New Roman" w:eastAsia="Times New Roman" w:hAnsi="Times New Roman"/>
          <w:sz w:val="24"/>
          <w:szCs w:val="20"/>
        </w:rPr>
        <w:t>Conf.dr</w:t>
      </w:r>
      <w:proofErr w:type="spellEnd"/>
      <w:r w:rsidR="00B84548" w:rsidRPr="00CD7570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="00B84548" w:rsidRPr="00CD7570">
        <w:rPr>
          <w:rFonts w:ascii="Times New Roman" w:eastAsia="Times New Roman" w:hAnsi="Times New Roman"/>
          <w:sz w:val="24"/>
          <w:szCs w:val="20"/>
        </w:rPr>
        <w:t>Ioana</w:t>
      </w:r>
      <w:proofErr w:type="spellEnd"/>
      <w:r w:rsidR="00B84548" w:rsidRPr="00CD7570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="00B84548" w:rsidRPr="00CD7570">
        <w:rPr>
          <w:rFonts w:ascii="Times New Roman" w:eastAsia="Times New Roman" w:hAnsi="Times New Roman"/>
          <w:sz w:val="24"/>
          <w:szCs w:val="20"/>
        </w:rPr>
        <w:t>Iancu</w:t>
      </w:r>
      <w:proofErr w:type="spellEnd"/>
    </w:p>
    <w:p w14:paraId="68A48B8C" w14:textId="43E17D3F" w:rsidR="00E9160E" w:rsidRPr="00CD7570" w:rsidRDefault="00E9160E" w:rsidP="00E9160E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</w:rPr>
      </w:pPr>
      <w:r w:rsidRPr="00CD7570">
        <w:rPr>
          <w:rFonts w:ascii="Times New Roman" w:eastAsia="Times New Roman" w:hAnsi="Times New Roman"/>
          <w:sz w:val="24"/>
          <w:szCs w:val="20"/>
        </w:rPr>
        <w:t xml:space="preserve">Lect. dr.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</w:rPr>
        <w:t>Anisoara</w:t>
      </w:r>
      <w:proofErr w:type="spellEnd"/>
      <w:r w:rsidRPr="00CD7570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</w:rPr>
        <w:t>Pavelea</w:t>
      </w:r>
      <w:proofErr w:type="spellEnd"/>
    </w:p>
    <w:p w14:paraId="70C7CDDD" w14:textId="1AF8DBD1" w:rsidR="007F0F85" w:rsidRPr="00CD7570" w:rsidRDefault="002E0F32" w:rsidP="00E9160E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</w:rPr>
      </w:pPr>
      <w:r w:rsidRPr="00CD7570">
        <w:rPr>
          <w:rFonts w:ascii="Times New Roman" w:eastAsia="Times New Roman" w:hAnsi="Times New Roman"/>
          <w:sz w:val="24"/>
          <w:szCs w:val="20"/>
        </w:rPr>
        <w:t>Lect.</w:t>
      </w:r>
      <w:r w:rsidR="007F0F85" w:rsidRPr="00CD7570">
        <w:rPr>
          <w:rFonts w:ascii="Times New Roman" w:eastAsia="Times New Roman" w:hAnsi="Times New Roman"/>
          <w:sz w:val="24"/>
          <w:szCs w:val="20"/>
        </w:rPr>
        <w:t xml:space="preserve"> dr. </w:t>
      </w:r>
      <w:proofErr w:type="spellStart"/>
      <w:r w:rsidR="007F0F85" w:rsidRPr="00CD7570">
        <w:rPr>
          <w:rFonts w:ascii="Times New Roman" w:eastAsia="Times New Roman" w:hAnsi="Times New Roman"/>
          <w:sz w:val="24"/>
          <w:szCs w:val="20"/>
        </w:rPr>
        <w:t>Ioana</w:t>
      </w:r>
      <w:proofErr w:type="spellEnd"/>
      <w:r w:rsidR="007F0F85" w:rsidRPr="00CD7570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="007F0F85" w:rsidRPr="00CD7570">
        <w:rPr>
          <w:rFonts w:ascii="Times New Roman" w:eastAsia="Times New Roman" w:hAnsi="Times New Roman"/>
          <w:sz w:val="24"/>
          <w:szCs w:val="20"/>
        </w:rPr>
        <w:t>Lepadatu</w:t>
      </w:r>
      <w:proofErr w:type="spellEnd"/>
    </w:p>
    <w:p w14:paraId="0B8A6E87" w14:textId="0C320A5B" w:rsidR="00E9160E" w:rsidRPr="00CD7570" w:rsidRDefault="00E9160E" w:rsidP="00E9160E">
      <w:pPr>
        <w:spacing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</w:rPr>
        <w:t>Secretar</w:t>
      </w:r>
      <w:proofErr w:type="spellEnd"/>
      <w:r w:rsidRPr="00CD7570">
        <w:rPr>
          <w:rFonts w:ascii="Times New Roman" w:eastAsia="Times New Roman" w:hAnsi="Times New Roman"/>
          <w:sz w:val="24"/>
          <w:szCs w:val="20"/>
        </w:rPr>
        <w:t xml:space="preserve">:          </w:t>
      </w:r>
      <w:r w:rsidR="007F0F85" w:rsidRPr="00CD7570">
        <w:rPr>
          <w:rFonts w:ascii="Times New Roman" w:eastAsia="Times New Roman" w:hAnsi="Times New Roman"/>
          <w:sz w:val="24"/>
          <w:szCs w:val="20"/>
        </w:rPr>
        <w:t>Lect. dr. Iulia Grad</w:t>
      </w:r>
    </w:p>
    <w:p w14:paraId="50DEBE29" w14:textId="4F62C196" w:rsidR="007F0F85" w:rsidRPr="00CD7570" w:rsidRDefault="007F0F85" w:rsidP="00E9160E">
      <w:pPr>
        <w:spacing w:line="240" w:lineRule="auto"/>
        <w:rPr>
          <w:rFonts w:ascii="Times New Roman" w:eastAsia="Times New Roman" w:hAnsi="Times New Roman"/>
          <w:sz w:val="24"/>
          <w:szCs w:val="20"/>
        </w:rPr>
      </w:pPr>
      <w:r w:rsidRPr="00CD7570">
        <w:rPr>
          <w:rFonts w:ascii="Times New Roman" w:eastAsia="Times New Roman" w:hAnsi="Times New Roman"/>
          <w:sz w:val="24"/>
          <w:szCs w:val="20"/>
        </w:rPr>
        <w:tab/>
      </w:r>
      <w:r w:rsidRPr="00CD7570">
        <w:rPr>
          <w:rFonts w:ascii="Times New Roman" w:eastAsia="Times New Roman" w:hAnsi="Times New Roman"/>
          <w:sz w:val="24"/>
          <w:szCs w:val="20"/>
        </w:rPr>
        <w:tab/>
      </w:r>
      <w:proofErr w:type="spellStart"/>
      <w:r w:rsidR="00F33F75" w:rsidRPr="00CD7570">
        <w:rPr>
          <w:rFonts w:ascii="Times New Roman" w:eastAsia="Times New Roman" w:hAnsi="Times New Roman"/>
          <w:sz w:val="24"/>
          <w:szCs w:val="20"/>
        </w:rPr>
        <w:t>Asist</w:t>
      </w:r>
      <w:proofErr w:type="spellEnd"/>
      <w:r w:rsidR="00F33F75" w:rsidRPr="00CD7570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="00860D54" w:rsidRPr="00CD7570">
        <w:rPr>
          <w:rFonts w:ascii="Times New Roman" w:eastAsia="Times New Roman" w:hAnsi="Times New Roman"/>
          <w:sz w:val="24"/>
          <w:szCs w:val="20"/>
        </w:rPr>
        <w:t>c</w:t>
      </w:r>
      <w:r w:rsidR="00F33F75" w:rsidRPr="00CD7570">
        <w:rPr>
          <w:rFonts w:ascii="Times New Roman" w:eastAsia="Times New Roman" w:hAnsi="Times New Roman"/>
          <w:sz w:val="24"/>
          <w:szCs w:val="20"/>
        </w:rPr>
        <w:t>ercet</w:t>
      </w:r>
      <w:proofErr w:type="spellEnd"/>
      <w:r w:rsidR="00F33F75" w:rsidRPr="00CD7570">
        <w:rPr>
          <w:rFonts w:ascii="Times New Roman" w:eastAsia="Times New Roman" w:hAnsi="Times New Roman"/>
          <w:sz w:val="24"/>
          <w:szCs w:val="20"/>
        </w:rPr>
        <w:t xml:space="preserve">. </w:t>
      </w:r>
      <w:r w:rsidR="00860D54" w:rsidRPr="00CD7570">
        <w:rPr>
          <w:rFonts w:ascii="Times New Roman" w:eastAsia="Times New Roman" w:hAnsi="Times New Roman"/>
          <w:sz w:val="24"/>
          <w:szCs w:val="20"/>
        </w:rPr>
        <w:t>dr</w:t>
      </w:r>
      <w:r w:rsidRPr="00CD7570">
        <w:rPr>
          <w:rFonts w:ascii="Times New Roman" w:eastAsia="Times New Roman" w:hAnsi="Times New Roman"/>
          <w:sz w:val="24"/>
          <w:szCs w:val="20"/>
        </w:rPr>
        <w:t xml:space="preserve">. Maria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</w:rPr>
        <w:t>Mustatea</w:t>
      </w:r>
      <w:proofErr w:type="spellEnd"/>
    </w:p>
    <w:p w14:paraId="7A33446F" w14:textId="77777777" w:rsidR="00673A45" w:rsidRPr="00673A45" w:rsidRDefault="00673A45" w:rsidP="00673A45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</w:rPr>
      </w:pPr>
      <w:proofErr w:type="spellStart"/>
      <w:r w:rsidRPr="00673A45">
        <w:rPr>
          <w:rFonts w:ascii="Times New Roman" w:eastAsia="Times New Roman" w:hAnsi="Times New Roman"/>
          <w:sz w:val="24"/>
          <w:szCs w:val="20"/>
        </w:rPr>
        <w:t>Drd</w:t>
      </w:r>
      <w:proofErr w:type="spellEnd"/>
      <w:r w:rsidRPr="00673A45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Pr="00673A45">
        <w:rPr>
          <w:rFonts w:ascii="Times New Roman" w:eastAsia="Times New Roman" w:hAnsi="Times New Roman"/>
          <w:sz w:val="24"/>
          <w:szCs w:val="20"/>
        </w:rPr>
        <w:t>Ioana</w:t>
      </w:r>
      <w:proofErr w:type="spellEnd"/>
      <w:r w:rsidRPr="00673A45">
        <w:rPr>
          <w:rFonts w:ascii="Times New Roman" w:eastAsia="Times New Roman" w:hAnsi="Times New Roman"/>
          <w:sz w:val="24"/>
          <w:szCs w:val="20"/>
        </w:rPr>
        <w:t xml:space="preserve"> Palade</w:t>
      </w:r>
    </w:p>
    <w:p w14:paraId="1BD55B06" w14:textId="77777777" w:rsidR="00673A45" w:rsidRPr="00673A45" w:rsidRDefault="00673A45" w:rsidP="00673A45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</w:rPr>
      </w:pPr>
      <w:proofErr w:type="spellStart"/>
      <w:r w:rsidRPr="00673A45">
        <w:rPr>
          <w:rFonts w:ascii="Times New Roman" w:eastAsia="Times New Roman" w:hAnsi="Times New Roman"/>
          <w:sz w:val="24"/>
          <w:szCs w:val="20"/>
        </w:rPr>
        <w:t>Drd</w:t>
      </w:r>
      <w:proofErr w:type="spellEnd"/>
      <w:r w:rsidRPr="00673A45">
        <w:rPr>
          <w:rFonts w:ascii="Times New Roman" w:eastAsia="Times New Roman" w:hAnsi="Times New Roman"/>
          <w:sz w:val="24"/>
          <w:szCs w:val="20"/>
        </w:rPr>
        <w:t xml:space="preserve">. Patricia </w:t>
      </w:r>
      <w:proofErr w:type="spellStart"/>
      <w:r w:rsidRPr="00673A45">
        <w:rPr>
          <w:rFonts w:ascii="Times New Roman" w:eastAsia="Times New Roman" w:hAnsi="Times New Roman"/>
          <w:sz w:val="24"/>
          <w:szCs w:val="20"/>
        </w:rPr>
        <w:t>Ibram</w:t>
      </w:r>
      <w:proofErr w:type="spellEnd"/>
      <w:r w:rsidRPr="00673A45">
        <w:rPr>
          <w:rFonts w:ascii="Times New Roman" w:eastAsia="Times New Roman" w:hAnsi="Times New Roman"/>
          <w:sz w:val="24"/>
          <w:szCs w:val="20"/>
        </w:rPr>
        <w:t xml:space="preserve"> (</w:t>
      </w:r>
      <w:proofErr w:type="spellStart"/>
      <w:r w:rsidRPr="00673A45">
        <w:rPr>
          <w:rFonts w:ascii="Times New Roman" w:eastAsia="Times New Roman" w:hAnsi="Times New Roman"/>
          <w:sz w:val="24"/>
          <w:szCs w:val="20"/>
        </w:rPr>
        <w:t>Blaga</w:t>
      </w:r>
      <w:proofErr w:type="spellEnd"/>
      <w:r w:rsidRPr="00673A45">
        <w:rPr>
          <w:rFonts w:ascii="Times New Roman" w:eastAsia="Times New Roman" w:hAnsi="Times New Roman"/>
          <w:sz w:val="24"/>
          <w:szCs w:val="20"/>
        </w:rPr>
        <w:t>)</w:t>
      </w:r>
    </w:p>
    <w:p w14:paraId="6311C307" w14:textId="77777777" w:rsidR="00673A45" w:rsidRPr="00673A45" w:rsidRDefault="00673A45" w:rsidP="00673A45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</w:rPr>
      </w:pPr>
      <w:proofErr w:type="spellStart"/>
      <w:r w:rsidRPr="00673A45">
        <w:rPr>
          <w:rFonts w:ascii="Times New Roman" w:eastAsia="Times New Roman" w:hAnsi="Times New Roman"/>
          <w:sz w:val="24"/>
          <w:szCs w:val="20"/>
        </w:rPr>
        <w:t>Drd</w:t>
      </w:r>
      <w:proofErr w:type="spellEnd"/>
      <w:r w:rsidRPr="00673A45">
        <w:rPr>
          <w:rFonts w:ascii="Times New Roman" w:eastAsia="Times New Roman" w:hAnsi="Times New Roman"/>
          <w:sz w:val="24"/>
          <w:szCs w:val="20"/>
        </w:rPr>
        <w:t xml:space="preserve">. Larisa </w:t>
      </w:r>
      <w:proofErr w:type="spellStart"/>
      <w:r w:rsidRPr="00673A45">
        <w:rPr>
          <w:rFonts w:ascii="Times New Roman" w:eastAsia="Times New Roman" w:hAnsi="Times New Roman"/>
          <w:sz w:val="24"/>
          <w:szCs w:val="20"/>
        </w:rPr>
        <w:t>Muresan</w:t>
      </w:r>
      <w:proofErr w:type="spellEnd"/>
    </w:p>
    <w:p w14:paraId="613E49A3" w14:textId="77777777" w:rsidR="009155E4" w:rsidRPr="00CD7570" w:rsidRDefault="009155E4" w:rsidP="00D001A6">
      <w:pPr>
        <w:spacing w:line="240" w:lineRule="auto"/>
        <w:ind w:left="720"/>
        <w:rPr>
          <w:rFonts w:ascii="Times New Roman" w:eastAsia="Times New Roman" w:hAnsi="Times New Roman"/>
          <w:b/>
          <w:sz w:val="24"/>
          <w:szCs w:val="20"/>
          <w:lang w:val="fr-FR"/>
        </w:rPr>
      </w:pPr>
    </w:p>
    <w:p w14:paraId="65D67A74" w14:textId="24757E6B" w:rsidR="00D001A6" w:rsidRPr="00CD7570" w:rsidRDefault="00D001A6" w:rsidP="00D001A6">
      <w:pPr>
        <w:spacing w:line="240" w:lineRule="auto"/>
        <w:ind w:left="720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JURNALISM - </w:t>
      </w:r>
      <w:proofErr w:type="spellStart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>romana</w:t>
      </w:r>
      <w:proofErr w:type="spellEnd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si </w:t>
      </w:r>
      <w:proofErr w:type="spellStart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>engleza</w:t>
      </w:r>
      <w:proofErr w:type="spellEnd"/>
    </w:p>
    <w:p w14:paraId="4A7AED66" w14:textId="77777777" w:rsidR="00D001A6" w:rsidRPr="00CD7570" w:rsidRDefault="00D001A6" w:rsidP="00D001A6">
      <w:pPr>
        <w:spacing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ab/>
        <w:t>MEDIA DIGITALA</w:t>
      </w:r>
    </w:p>
    <w:p w14:paraId="378E763A" w14:textId="68F24CAD" w:rsidR="00E9160E" w:rsidRPr="00CD7570" w:rsidRDefault="00E9160E" w:rsidP="00D001A6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:     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Radu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Meza</w:t>
      </w:r>
      <w:proofErr w:type="spellEnd"/>
    </w:p>
    <w:p w14:paraId="4E1C2496" w14:textId="7FB651C2" w:rsidR="00F15EFC" w:rsidRPr="00CD7570" w:rsidRDefault="00E9160E" w:rsidP="001D5903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proofErr w:type="gram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:</w:t>
      </w:r>
      <w:proofErr w:type="gram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         </w:t>
      </w:r>
      <w:r w:rsidR="00F15EFC"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Prof. </w:t>
      </w:r>
      <w:proofErr w:type="spellStart"/>
      <w:r w:rsidR="00F15EFC"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="00F15EFC" w:rsidRPr="00CD7570">
        <w:rPr>
          <w:rFonts w:ascii="Times New Roman" w:eastAsia="Times New Roman" w:hAnsi="Times New Roman"/>
          <w:sz w:val="24"/>
          <w:szCs w:val="20"/>
          <w:lang w:val="fr-FR"/>
        </w:rPr>
        <w:t>. Ilie Rad</w:t>
      </w:r>
    </w:p>
    <w:p w14:paraId="28B46317" w14:textId="5848B55E" w:rsidR="00F15EFC" w:rsidRPr="00CD7570" w:rsidRDefault="00F15EFC" w:rsidP="00F15EFC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Andreea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Mogoș</w:t>
      </w:r>
      <w:proofErr w:type="spellEnd"/>
    </w:p>
    <w:p w14:paraId="55AB4444" w14:textId="6567017A" w:rsidR="00F15EFC" w:rsidRPr="00CD7570" w:rsidRDefault="00F15EFC" w:rsidP="00F15EFC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Mihaela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Mureșan</w:t>
      </w:r>
      <w:proofErr w:type="spellEnd"/>
    </w:p>
    <w:p w14:paraId="2666BF12" w14:textId="515A6796" w:rsidR="00F15EFC" w:rsidRPr="00CD7570" w:rsidRDefault="00F15EFC" w:rsidP="00F15EFC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Ramona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Hosu</w:t>
      </w:r>
      <w:proofErr w:type="spellEnd"/>
    </w:p>
    <w:p w14:paraId="4EBCCB43" w14:textId="60598E74" w:rsidR="00F15EFC" w:rsidRPr="00CD7570" w:rsidRDefault="00F15EFC" w:rsidP="00F15EFC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Constantin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Trofin</w:t>
      </w:r>
      <w:proofErr w:type="spellEnd"/>
    </w:p>
    <w:p w14:paraId="3BCEAC3F" w14:textId="7799396A" w:rsidR="00F15EFC" w:rsidRPr="00CD7570" w:rsidRDefault="00F15EFC" w:rsidP="00F15EFC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Viorel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Nistor</w:t>
      </w:r>
      <w:proofErr w:type="spellEnd"/>
    </w:p>
    <w:p w14:paraId="02B2BDBD" w14:textId="53F71C37" w:rsidR="00F15EFC" w:rsidRPr="00CD7570" w:rsidRDefault="00F15EFC" w:rsidP="00F15EFC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Rareș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Beuran</w:t>
      </w:r>
      <w:proofErr w:type="spellEnd"/>
    </w:p>
    <w:p w14:paraId="1E25AEC3" w14:textId="5595F924" w:rsidR="00F15EFC" w:rsidRPr="00CD7570" w:rsidRDefault="00F15EFC" w:rsidP="00F15EFC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Laura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Irimieș</w:t>
      </w:r>
      <w:proofErr w:type="spellEnd"/>
    </w:p>
    <w:p w14:paraId="26AE440A" w14:textId="3AB66B7F" w:rsidR="00F15EFC" w:rsidRPr="00CD7570" w:rsidRDefault="00F15EFC" w:rsidP="00F15EFC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Mihai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Lisei</w:t>
      </w:r>
      <w:proofErr w:type="spellEnd"/>
    </w:p>
    <w:p w14:paraId="0674EBE8" w14:textId="5B8613B3" w:rsidR="00F15EFC" w:rsidRPr="00CD7570" w:rsidRDefault="00F15EFC" w:rsidP="00F15EFC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Sînziana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Jurău</w:t>
      </w:r>
      <w:proofErr w:type="spellEnd"/>
    </w:p>
    <w:p w14:paraId="4E8AE691" w14:textId="23A08635" w:rsidR="00F15EFC" w:rsidRPr="00CD7570" w:rsidRDefault="00F15EFC" w:rsidP="00F15EFC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George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Prundaru</w:t>
      </w:r>
      <w:proofErr w:type="spellEnd"/>
    </w:p>
    <w:p w14:paraId="41BC26DC" w14:textId="0362481D" w:rsidR="00F15EFC" w:rsidRPr="00CD7570" w:rsidRDefault="00F15EFC" w:rsidP="00F15EFC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Andrei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Costina</w:t>
      </w:r>
      <w:proofErr w:type="spellEnd"/>
    </w:p>
    <w:p w14:paraId="6A2BAC1F" w14:textId="3B99AE2B" w:rsidR="00F15EFC" w:rsidRPr="00CD7570" w:rsidRDefault="00F15EFC" w:rsidP="00F15EFC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Oana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Ometa</w:t>
      </w:r>
      <w:proofErr w:type="spellEnd"/>
    </w:p>
    <w:p w14:paraId="7BE733EF" w14:textId="4EFFAC47" w:rsidR="00F15EFC" w:rsidRPr="00CD7570" w:rsidRDefault="00F15EFC" w:rsidP="00F15EFC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Ionuț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Paul Boca</w:t>
      </w:r>
    </w:p>
    <w:p w14:paraId="7241F325" w14:textId="64B67B92" w:rsidR="00F15EFC" w:rsidRPr="00CD7570" w:rsidRDefault="00E9160E" w:rsidP="00F15EFC">
      <w:pPr>
        <w:spacing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:          </w:t>
      </w:r>
      <w:proofErr w:type="spellStart"/>
      <w:r w:rsidR="00F15EFC" w:rsidRPr="00CD7570">
        <w:rPr>
          <w:rFonts w:ascii="Times New Roman" w:eastAsia="Times New Roman" w:hAnsi="Times New Roman"/>
          <w:sz w:val="24"/>
          <w:szCs w:val="20"/>
          <w:lang w:val="fr-FR"/>
        </w:rPr>
        <w:t>Asist</w:t>
      </w:r>
      <w:proofErr w:type="spellEnd"/>
      <w:r w:rsidR="00F15EFC"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proofErr w:type="gramStart"/>
      <w:r w:rsidR="00F15EFC" w:rsidRPr="00CD7570">
        <w:rPr>
          <w:rFonts w:ascii="Times New Roman" w:eastAsia="Times New Roman" w:hAnsi="Times New Roman"/>
          <w:sz w:val="24"/>
          <w:szCs w:val="20"/>
          <w:lang w:val="fr-FR"/>
        </w:rPr>
        <w:t>drd</w:t>
      </w:r>
      <w:proofErr w:type="spellEnd"/>
      <w:proofErr w:type="gramEnd"/>
      <w:r w:rsidR="00F15EFC"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Alexandru </w:t>
      </w:r>
      <w:proofErr w:type="spellStart"/>
      <w:r w:rsidR="00F15EFC" w:rsidRPr="00CD7570">
        <w:rPr>
          <w:rFonts w:ascii="Times New Roman" w:eastAsia="Times New Roman" w:hAnsi="Times New Roman"/>
          <w:sz w:val="24"/>
          <w:szCs w:val="20"/>
          <w:lang w:val="fr-FR"/>
        </w:rPr>
        <w:t>Dorofte</w:t>
      </w:r>
      <w:proofErr w:type="spellEnd"/>
    </w:p>
    <w:p w14:paraId="6719CAB3" w14:textId="5CAAD90B" w:rsidR="00F15EFC" w:rsidRPr="00CD7570" w:rsidRDefault="00F15EFC" w:rsidP="00F15EFC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Asist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proofErr w:type="gram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ce</w:t>
      </w:r>
      <w:r w:rsidR="00707FD0">
        <w:rPr>
          <w:rFonts w:ascii="Times New Roman" w:eastAsia="Times New Roman" w:hAnsi="Times New Roman"/>
          <w:sz w:val="24"/>
          <w:szCs w:val="20"/>
          <w:lang w:val="fr-FR"/>
        </w:rPr>
        <w:t>rcetare</w:t>
      </w:r>
      <w:proofErr w:type="spellEnd"/>
      <w:proofErr w:type="gramEnd"/>
      <w:r w:rsidR="00707FD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="00707FD0">
        <w:rPr>
          <w:rFonts w:ascii="Times New Roman" w:eastAsia="Times New Roman" w:hAnsi="Times New Roman"/>
          <w:sz w:val="24"/>
          <w:szCs w:val="20"/>
          <w:lang w:val="fr-FR"/>
        </w:rPr>
        <w:t>drd</w:t>
      </w:r>
      <w:proofErr w:type="spellEnd"/>
      <w:r w:rsidR="00707FD0">
        <w:rPr>
          <w:rFonts w:ascii="Times New Roman" w:eastAsia="Times New Roman" w:hAnsi="Times New Roman"/>
          <w:sz w:val="24"/>
          <w:szCs w:val="20"/>
          <w:lang w:val="fr-FR"/>
        </w:rPr>
        <w:t>. Alexandra Szilag</w:t>
      </w:r>
      <w:bookmarkStart w:id="0" w:name="_GoBack"/>
      <w:bookmarkEnd w:id="0"/>
      <w:r w:rsidR="00707FD0">
        <w:rPr>
          <w:rFonts w:ascii="Times New Roman" w:eastAsia="Times New Roman" w:hAnsi="Times New Roman"/>
          <w:sz w:val="24"/>
          <w:szCs w:val="20"/>
          <w:lang w:val="fr-FR"/>
        </w:rPr>
        <w:t>yi</w:t>
      </w:r>
    </w:p>
    <w:p w14:paraId="63822365" w14:textId="77777777" w:rsidR="00F15EFC" w:rsidRPr="00CD7570" w:rsidRDefault="00F15EFC" w:rsidP="00F15EFC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Asist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proofErr w:type="gram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cercetare</w:t>
      </w:r>
      <w:proofErr w:type="spellEnd"/>
      <w:proofErr w:type="gram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drd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Flavia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Țăran</w:t>
      </w:r>
      <w:proofErr w:type="spellEnd"/>
    </w:p>
    <w:p w14:paraId="1294C8E3" w14:textId="3207512F" w:rsidR="00F15EFC" w:rsidRPr="00CD7570" w:rsidRDefault="00F15EFC" w:rsidP="00F15EFC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Drd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Ovidiu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Ionel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Duță</w:t>
      </w:r>
      <w:proofErr w:type="spellEnd"/>
    </w:p>
    <w:p w14:paraId="0C8E7B61" w14:textId="0123E2D3" w:rsidR="00E9160E" w:rsidRPr="00CD7570" w:rsidRDefault="00F15EFC" w:rsidP="00F15EFC">
      <w:pPr>
        <w:spacing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Drd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Ionuț</w:t>
      </w:r>
      <w:proofErr w:type="spellEnd"/>
      <w:r w:rsidRPr="00CD7570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0"/>
          <w:lang w:val="fr-FR"/>
        </w:rPr>
        <w:t>Hușanu</w:t>
      </w:r>
      <w:proofErr w:type="spellEnd"/>
    </w:p>
    <w:p w14:paraId="4E91B4F3" w14:textId="77777777" w:rsidR="00E9160E" w:rsidRPr="00CD7570" w:rsidRDefault="00E9160E" w:rsidP="00E9160E">
      <w:pPr>
        <w:keepNext/>
        <w:spacing w:line="240" w:lineRule="auto"/>
        <w:ind w:firstLine="720"/>
        <w:outlineLvl w:val="3"/>
        <w:rPr>
          <w:rFonts w:ascii="Times New Roman" w:eastAsia="Times New Roman" w:hAnsi="Times New Roman"/>
          <w:b/>
          <w:sz w:val="24"/>
          <w:szCs w:val="20"/>
        </w:rPr>
      </w:pPr>
      <w:proofErr w:type="spellStart"/>
      <w:r w:rsidRPr="00CD7570">
        <w:rPr>
          <w:rFonts w:ascii="Times New Roman" w:eastAsia="Times New Roman" w:hAnsi="Times New Roman"/>
          <w:b/>
          <w:sz w:val="24"/>
          <w:szCs w:val="20"/>
        </w:rPr>
        <w:t>Linia</w:t>
      </w:r>
      <w:proofErr w:type="spellEnd"/>
      <w:r w:rsidRPr="00CD7570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b/>
          <w:sz w:val="24"/>
          <w:szCs w:val="20"/>
        </w:rPr>
        <w:t>maghiara</w:t>
      </w:r>
      <w:proofErr w:type="spellEnd"/>
      <w:r w:rsidRPr="00CD7570">
        <w:rPr>
          <w:rFonts w:ascii="Times New Roman" w:eastAsia="Times New Roman" w:hAnsi="Times New Roman"/>
          <w:b/>
          <w:sz w:val="24"/>
          <w:szCs w:val="20"/>
        </w:rPr>
        <w:t xml:space="preserve"> </w:t>
      </w:r>
    </w:p>
    <w:p w14:paraId="603CCE16" w14:textId="77777777" w:rsidR="001D5903" w:rsidRPr="001D5903" w:rsidRDefault="001D5903" w:rsidP="001D5903">
      <w:pPr>
        <w:spacing w:line="240" w:lineRule="auto"/>
        <w:rPr>
          <w:rFonts w:eastAsia="Times New Roman" w:cs="Calibri"/>
        </w:rPr>
      </w:pPr>
      <w:proofErr w:type="spellStart"/>
      <w:r w:rsidRPr="001D5903">
        <w:rPr>
          <w:rFonts w:ascii="Times New Roman" w:eastAsia="Times New Roman" w:hAnsi="Times New Roman"/>
          <w:sz w:val="24"/>
          <w:szCs w:val="24"/>
        </w:rPr>
        <w:t>Președinte</w:t>
      </w:r>
      <w:proofErr w:type="spellEnd"/>
      <w:r w:rsidRPr="001D5903">
        <w:rPr>
          <w:rFonts w:ascii="Times New Roman" w:eastAsia="Times New Roman" w:hAnsi="Times New Roman"/>
          <w:sz w:val="24"/>
          <w:szCs w:val="24"/>
        </w:rPr>
        <w:t xml:space="preserve">:      Conf. dr. </w:t>
      </w:r>
      <w:proofErr w:type="spellStart"/>
      <w:r w:rsidRPr="001D5903">
        <w:rPr>
          <w:rFonts w:ascii="Times New Roman" w:eastAsia="Times New Roman" w:hAnsi="Times New Roman"/>
          <w:sz w:val="24"/>
          <w:szCs w:val="24"/>
        </w:rPr>
        <w:t>Gyorffy</w:t>
      </w:r>
      <w:proofErr w:type="spellEnd"/>
      <w:r w:rsidRPr="001D5903">
        <w:rPr>
          <w:rFonts w:ascii="Times New Roman" w:eastAsia="Times New Roman" w:hAnsi="Times New Roman"/>
          <w:sz w:val="24"/>
          <w:szCs w:val="24"/>
        </w:rPr>
        <w:t xml:space="preserve"> Gabor</w:t>
      </w:r>
    </w:p>
    <w:p w14:paraId="17BAFEE8" w14:textId="2836D877" w:rsidR="001D5903" w:rsidRPr="001D5903" w:rsidRDefault="001D5903" w:rsidP="001D5903">
      <w:pPr>
        <w:spacing w:line="240" w:lineRule="auto"/>
        <w:rPr>
          <w:rFonts w:eastAsia="Times New Roman" w:cs="Calibri"/>
        </w:rPr>
      </w:pPr>
      <w:proofErr w:type="spellStart"/>
      <w:r w:rsidRPr="001D5903">
        <w:rPr>
          <w:rFonts w:ascii="Times New Roman" w:eastAsia="Times New Roman" w:hAnsi="Times New Roman"/>
          <w:sz w:val="24"/>
          <w:szCs w:val="24"/>
        </w:rPr>
        <w:t>Membri</w:t>
      </w:r>
      <w:proofErr w:type="spellEnd"/>
      <w:r w:rsidRPr="001D5903">
        <w:rPr>
          <w:rFonts w:ascii="Times New Roman" w:eastAsia="Times New Roman" w:hAnsi="Times New Roman"/>
          <w:sz w:val="24"/>
          <w:szCs w:val="24"/>
        </w:rPr>
        <w:t xml:space="preserve">:          Conf. dr. </w:t>
      </w:r>
      <w:proofErr w:type="spellStart"/>
      <w:r w:rsidRPr="001D5903">
        <w:rPr>
          <w:rFonts w:ascii="Times New Roman" w:eastAsia="Times New Roman" w:hAnsi="Times New Roman"/>
          <w:sz w:val="24"/>
          <w:szCs w:val="24"/>
        </w:rPr>
        <w:t>Vallasek</w:t>
      </w:r>
      <w:proofErr w:type="spellEnd"/>
      <w:r w:rsidRPr="001D5903">
        <w:rPr>
          <w:rFonts w:ascii="Times New Roman" w:eastAsia="Times New Roman" w:hAnsi="Times New Roman"/>
          <w:sz w:val="24"/>
          <w:szCs w:val="24"/>
        </w:rPr>
        <w:t xml:space="preserve"> Julia</w:t>
      </w:r>
    </w:p>
    <w:p w14:paraId="7BD1C6BF" w14:textId="77777777" w:rsidR="001D5903" w:rsidRPr="001D5903" w:rsidRDefault="001D5903" w:rsidP="001D5903">
      <w:pPr>
        <w:spacing w:line="240" w:lineRule="auto"/>
        <w:ind w:left="720" w:firstLine="720"/>
        <w:rPr>
          <w:rFonts w:eastAsia="Times New Roman" w:cs="Calibri"/>
        </w:rPr>
      </w:pPr>
      <w:r w:rsidRPr="001D5903">
        <w:rPr>
          <w:rFonts w:ascii="Times New Roman" w:eastAsia="Times New Roman" w:hAnsi="Times New Roman"/>
          <w:sz w:val="24"/>
          <w:szCs w:val="24"/>
        </w:rPr>
        <w:t xml:space="preserve">Lect. dr. </w:t>
      </w:r>
      <w:proofErr w:type="spellStart"/>
      <w:r w:rsidRPr="001D5903">
        <w:rPr>
          <w:rFonts w:ascii="Times New Roman" w:eastAsia="Times New Roman" w:hAnsi="Times New Roman"/>
          <w:sz w:val="24"/>
          <w:szCs w:val="24"/>
        </w:rPr>
        <w:t>Keszeg</w:t>
      </w:r>
      <w:proofErr w:type="spellEnd"/>
      <w:r w:rsidRPr="001D5903">
        <w:rPr>
          <w:rFonts w:ascii="Times New Roman" w:eastAsia="Times New Roman" w:hAnsi="Times New Roman"/>
          <w:sz w:val="24"/>
          <w:szCs w:val="24"/>
        </w:rPr>
        <w:t xml:space="preserve"> Anna </w:t>
      </w:r>
    </w:p>
    <w:p w14:paraId="39C27DA1" w14:textId="77777777" w:rsidR="001D5903" w:rsidRPr="001D5903" w:rsidRDefault="001D5903" w:rsidP="001D5903">
      <w:pPr>
        <w:spacing w:line="240" w:lineRule="auto"/>
        <w:ind w:left="720" w:firstLine="720"/>
        <w:rPr>
          <w:rFonts w:eastAsia="Times New Roman" w:cs="Calibri"/>
        </w:rPr>
      </w:pPr>
      <w:r w:rsidRPr="001D5903">
        <w:rPr>
          <w:rFonts w:ascii="Times New Roman" w:eastAsia="Times New Roman" w:hAnsi="Times New Roman"/>
          <w:sz w:val="24"/>
          <w:szCs w:val="24"/>
        </w:rPr>
        <w:t xml:space="preserve">Lect. dr. </w:t>
      </w:r>
      <w:proofErr w:type="spellStart"/>
      <w:r w:rsidRPr="001D5903">
        <w:rPr>
          <w:rFonts w:ascii="Times New Roman" w:eastAsia="Times New Roman" w:hAnsi="Times New Roman"/>
          <w:sz w:val="24"/>
          <w:szCs w:val="24"/>
        </w:rPr>
        <w:t>Bothazi</w:t>
      </w:r>
      <w:proofErr w:type="spellEnd"/>
      <w:r w:rsidRPr="001D5903">
        <w:rPr>
          <w:rFonts w:ascii="Times New Roman" w:eastAsia="Times New Roman" w:hAnsi="Times New Roman"/>
          <w:sz w:val="24"/>
          <w:szCs w:val="24"/>
        </w:rPr>
        <w:t xml:space="preserve"> Maria</w:t>
      </w:r>
    </w:p>
    <w:p w14:paraId="755A6738" w14:textId="77777777" w:rsidR="001D5903" w:rsidRPr="001D5903" w:rsidRDefault="001D5903" w:rsidP="001D5903">
      <w:pPr>
        <w:spacing w:line="240" w:lineRule="auto"/>
        <w:rPr>
          <w:rFonts w:eastAsia="Times New Roman" w:cs="Calibri"/>
        </w:rPr>
      </w:pPr>
      <w:proofErr w:type="spellStart"/>
      <w:r w:rsidRPr="001D5903"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 w:rsidRPr="001D5903">
        <w:rPr>
          <w:rFonts w:ascii="Times New Roman" w:eastAsia="Times New Roman" w:hAnsi="Times New Roman"/>
          <w:sz w:val="24"/>
          <w:szCs w:val="24"/>
        </w:rPr>
        <w:t>:          Lect. dr. Peter Arpad</w:t>
      </w:r>
    </w:p>
    <w:p w14:paraId="43A5A544" w14:textId="77777777" w:rsidR="00C248FB" w:rsidRDefault="00E9160E" w:rsidP="00C248FB">
      <w:pPr>
        <w:spacing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</w:p>
    <w:p w14:paraId="1287B292" w14:textId="58294E17" w:rsidR="00E9160E" w:rsidRPr="00CD7570" w:rsidRDefault="00E9160E" w:rsidP="00C248FB">
      <w:pPr>
        <w:spacing w:line="240" w:lineRule="auto"/>
        <w:ind w:firstLine="720"/>
        <w:rPr>
          <w:rFonts w:ascii="Times New Roman" w:eastAsia="Times New Roman" w:hAnsi="Times New Roman"/>
          <w:b/>
          <w:sz w:val="24"/>
          <w:szCs w:val="20"/>
          <w:lang w:val="fr-FR"/>
        </w:rPr>
      </w:pPr>
      <w:proofErr w:type="spellStart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lastRenderedPageBreak/>
        <w:t>Linia</w:t>
      </w:r>
      <w:proofErr w:type="spellEnd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>germana</w:t>
      </w:r>
      <w:proofErr w:type="spellEnd"/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> </w:t>
      </w:r>
    </w:p>
    <w:p w14:paraId="26568AD8" w14:textId="134EC8CF" w:rsidR="00A140D4" w:rsidRPr="00CD7570" w:rsidRDefault="00A140D4" w:rsidP="00A140D4">
      <w:pPr>
        <w:spacing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D757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Președinte: </w:t>
      </w:r>
      <w:r w:rsidRPr="00CD7570"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>Lect. dr. Veronica Campian</w:t>
      </w:r>
    </w:p>
    <w:p w14:paraId="611951C4" w14:textId="507A785A" w:rsidR="00A140D4" w:rsidRPr="00CD7570" w:rsidRDefault="00A140D4" w:rsidP="00A140D4">
      <w:pPr>
        <w:spacing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D757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Membri: </w:t>
      </w:r>
      <w:r w:rsidRPr="00CD7570"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>Conf. dr. Mirela Abrudan</w:t>
      </w:r>
    </w:p>
    <w:p w14:paraId="2362A91E" w14:textId="0567F5A8" w:rsidR="00A140D4" w:rsidRPr="00CD7570" w:rsidRDefault="00A140D4" w:rsidP="00A140D4">
      <w:pPr>
        <w:spacing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D7570">
        <w:rPr>
          <w:rFonts w:ascii="Times New Roman" w:eastAsia="Times New Roman" w:hAnsi="Times New Roman"/>
          <w:sz w:val="24"/>
          <w:szCs w:val="24"/>
          <w:lang w:val="ro-RO" w:eastAsia="ro-RO"/>
        </w:rPr>
        <w:t>               </w:t>
      </w:r>
      <w:r w:rsidRPr="00CD7570"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>Lect.dr. Mihai Lisei</w:t>
      </w:r>
    </w:p>
    <w:p w14:paraId="1AFEA05E" w14:textId="63CCAF8A" w:rsidR="00A140D4" w:rsidRPr="00CD7570" w:rsidRDefault="00A140D4" w:rsidP="00A140D4">
      <w:pPr>
        <w:spacing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D757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Secretar. </w:t>
      </w:r>
      <w:r w:rsidRPr="00CD7570"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>Lect. dr. Julia Szambolics</w:t>
      </w:r>
    </w:p>
    <w:p w14:paraId="74C2BE25" w14:textId="77777777" w:rsidR="00E9160E" w:rsidRPr="00CD7570" w:rsidRDefault="00E9160E" w:rsidP="00E9160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64F72497" w14:textId="19D277AA" w:rsidR="00B90846" w:rsidRPr="00CD7570" w:rsidRDefault="00B90846" w:rsidP="00CD7570">
      <w:pPr>
        <w:shd w:val="clear" w:color="auto" w:fill="FFFFFF"/>
        <w:spacing w:line="240" w:lineRule="auto"/>
        <w:ind w:firstLine="720"/>
        <w:rPr>
          <w:rFonts w:eastAsia="Times New Roman"/>
          <w:lang w:val="ro-RO" w:eastAsia="ro-RO"/>
        </w:rPr>
      </w:pPr>
      <w:r w:rsidRPr="00CD7570">
        <w:rPr>
          <w:rFonts w:ascii="Times New Roman" w:eastAsia="Times New Roman" w:hAnsi="Times New Roman"/>
          <w:b/>
          <w:bCs/>
          <w:sz w:val="24"/>
          <w:szCs w:val="24"/>
          <w:lang w:val="fr-FR" w:eastAsia="ro-RO"/>
        </w:rPr>
        <w:t>STIINTE POLITICE</w:t>
      </w:r>
    </w:p>
    <w:p w14:paraId="7843A1B9" w14:textId="77777777" w:rsidR="00B90846" w:rsidRPr="00CD7570" w:rsidRDefault="00B90846" w:rsidP="00B90846">
      <w:pPr>
        <w:shd w:val="clear" w:color="auto" w:fill="FFFFFF"/>
        <w:spacing w:line="240" w:lineRule="auto"/>
        <w:rPr>
          <w:rFonts w:eastAsia="Times New Roman"/>
          <w:lang w:val="ro-RO" w:eastAsia="ro-RO"/>
        </w:rPr>
      </w:pPr>
      <w:r w:rsidRPr="00CD7570">
        <w:rPr>
          <w:rFonts w:ascii="Times New Roman" w:eastAsia="Times New Roman" w:hAnsi="Times New Roman"/>
          <w:b/>
          <w:bCs/>
          <w:sz w:val="24"/>
          <w:szCs w:val="24"/>
          <w:lang w:val="fr-FR" w:eastAsia="ro-RO"/>
        </w:rPr>
        <w:t>            </w:t>
      </w:r>
      <w:proofErr w:type="spellStart"/>
      <w:r w:rsidRPr="00CD7570">
        <w:rPr>
          <w:rFonts w:ascii="Times New Roman" w:eastAsia="Times New Roman" w:hAnsi="Times New Roman"/>
          <w:b/>
          <w:bCs/>
          <w:sz w:val="24"/>
          <w:szCs w:val="24"/>
          <w:lang w:val="fr-FR" w:eastAsia="ro-RO"/>
        </w:rPr>
        <w:t>Linia</w:t>
      </w:r>
      <w:proofErr w:type="spellEnd"/>
      <w:r w:rsidRPr="00CD7570">
        <w:rPr>
          <w:rFonts w:ascii="Times New Roman" w:eastAsia="Times New Roman" w:hAnsi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b/>
          <w:bCs/>
          <w:sz w:val="24"/>
          <w:szCs w:val="24"/>
          <w:lang w:val="fr-FR" w:eastAsia="ro-RO"/>
        </w:rPr>
        <w:t>romana</w:t>
      </w:r>
      <w:proofErr w:type="spellEnd"/>
    </w:p>
    <w:p w14:paraId="55A0337C" w14:textId="77777777" w:rsidR="00B90846" w:rsidRPr="00CD7570" w:rsidRDefault="00B90846" w:rsidP="00B90846">
      <w:pPr>
        <w:shd w:val="clear" w:color="auto" w:fill="FFFFFF"/>
        <w:spacing w:line="240" w:lineRule="auto"/>
        <w:rPr>
          <w:rFonts w:eastAsia="Times New Roman"/>
          <w:lang w:val="ro-RO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Presedinte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:      Prof.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Gabriel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Bădescu</w:t>
      </w:r>
      <w:proofErr w:type="spellEnd"/>
    </w:p>
    <w:p w14:paraId="7DE410DB" w14:textId="77777777" w:rsidR="00B90846" w:rsidRPr="00CD7570" w:rsidRDefault="00B90846" w:rsidP="00B90846">
      <w:pPr>
        <w:shd w:val="clear" w:color="auto" w:fill="FFFFFF"/>
        <w:spacing w:line="240" w:lineRule="auto"/>
        <w:rPr>
          <w:rFonts w:eastAsia="Times New Roman"/>
          <w:lang w:val="ro-RO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Membri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:          Prof.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Levente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Salat</w:t>
      </w:r>
    </w:p>
    <w:p w14:paraId="3167A895" w14:textId="77777777" w:rsidR="00B90846" w:rsidRPr="00CD7570" w:rsidRDefault="00B90846" w:rsidP="00B90846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val="fr-FR" w:eastAsia="ro-RO"/>
        </w:rPr>
      </w:pPr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                        Prof.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Cosmin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Marian</w:t>
      </w:r>
    </w:p>
    <w:p w14:paraId="70BB1BE4" w14:textId="77777777" w:rsidR="00B90846" w:rsidRPr="00CD7570" w:rsidRDefault="00B90846" w:rsidP="00B90846">
      <w:pPr>
        <w:shd w:val="clear" w:color="auto" w:fill="FFFFFF"/>
        <w:spacing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fr-FR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Conf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. Flore Pop</w:t>
      </w:r>
    </w:p>
    <w:p w14:paraId="5529E9C5" w14:textId="77777777" w:rsidR="00B90846" w:rsidRPr="00CD7570" w:rsidRDefault="00B90846" w:rsidP="00B90846">
      <w:pPr>
        <w:shd w:val="clear" w:color="auto" w:fill="FFFFFF"/>
        <w:spacing w:line="240" w:lineRule="auto"/>
        <w:ind w:left="708" w:firstLine="708"/>
        <w:rPr>
          <w:rFonts w:eastAsia="Times New Roman"/>
          <w:lang w:val="ro-RO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Sata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Kinga</w:t>
      </w:r>
      <w:proofErr w:type="spellEnd"/>
    </w:p>
    <w:p w14:paraId="43FA12CB" w14:textId="77777777" w:rsidR="00B90846" w:rsidRPr="00CD7570" w:rsidRDefault="00B90846" w:rsidP="00B90846">
      <w:pPr>
        <w:shd w:val="clear" w:color="auto" w:fill="FFFFFF"/>
        <w:spacing w:line="240" w:lineRule="auto"/>
        <w:ind w:left="720" w:firstLine="720"/>
        <w:rPr>
          <w:rFonts w:ascii="Times New Roman" w:eastAsia="Times New Roman" w:hAnsi="Times New Roman"/>
          <w:sz w:val="24"/>
          <w:szCs w:val="24"/>
          <w:lang w:val="fr-FR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Petruta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Teampau</w:t>
      </w:r>
      <w:proofErr w:type="spellEnd"/>
    </w:p>
    <w:p w14:paraId="50CA3589" w14:textId="77777777" w:rsidR="00B90846" w:rsidRPr="00CD7570" w:rsidRDefault="00B90846" w:rsidP="00B90846">
      <w:pPr>
        <w:shd w:val="clear" w:color="auto" w:fill="FFFFFF"/>
        <w:spacing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George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Jiglau</w:t>
      </w:r>
      <w:proofErr w:type="spellEnd"/>
    </w:p>
    <w:p w14:paraId="7874B8A2" w14:textId="235AF05A" w:rsidR="00B90846" w:rsidRPr="00CD7570" w:rsidRDefault="00B90846" w:rsidP="00B90846">
      <w:pPr>
        <w:shd w:val="clear" w:color="auto" w:fill="FFFFFF"/>
        <w:spacing w:line="240" w:lineRule="auto"/>
        <w:ind w:left="720" w:firstLine="720"/>
        <w:rPr>
          <w:rFonts w:ascii="Times New Roman" w:eastAsia="Times New Roman" w:hAnsi="Times New Roman"/>
          <w:sz w:val="24"/>
          <w:szCs w:val="24"/>
          <w:lang w:val="fr-FR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. Bogdan Radu</w:t>
      </w:r>
    </w:p>
    <w:p w14:paraId="72C36D35" w14:textId="4942FFBE" w:rsidR="00822B9A" w:rsidRPr="00CD7570" w:rsidRDefault="00822B9A" w:rsidP="00B90846">
      <w:pPr>
        <w:shd w:val="clear" w:color="auto" w:fill="FFFFFF"/>
        <w:spacing w:line="240" w:lineRule="auto"/>
        <w:ind w:left="720" w:firstLine="720"/>
        <w:rPr>
          <w:rFonts w:ascii="Times New Roman" w:eastAsia="Times New Roman" w:hAnsi="Times New Roman"/>
          <w:sz w:val="24"/>
          <w:szCs w:val="24"/>
          <w:lang w:val="fr-FR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Toma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Burean</w:t>
      </w:r>
      <w:proofErr w:type="spellEnd"/>
    </w:p>
    <w:p w14:paraId="30DC2653" w14:textId="475AF060" w:rsidR="00B90846" w:rsidRPr="00CD7570" w:rsidRDefault="00B90846" w:rsidP="00161252">
      <w:pPr>
        <w:shd w:val="clear" w:color="auto" w:fill="FFFFFF"/>
        <w:spacing w:line="276" w:lineRule="auto"/>
        <w:rPr>
          <w:rFonts w:eastAsia="Times New Roman"/>
          <w:lang w:val="ro-RO" w:eastAsia="ro-RO"/>
        </w:rPr>
      </w:pPr>
      <w:proofErr w:type="spellStart"/>
      <w:proofErr w:type="gram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Secretar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:</w:t>
      </w:r>
      <w:proofErr w:type="gram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         </w:t>
      </w:r>
      <w:proofErr w:type="spellStart"/>
      <w:r w:rsidR="00822B9A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Asist</w:t>
      </w:r>
      <w:proofErr w:type="spellEnd"/>
      <w:r w:rsidR="00822B9A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="00822B9A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="00822B9A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="00822B9A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Anca</w:t>
      </w:r>
      <w:proofErr w:type="spellEnd"/>
      <w:r w:rsidR="00822B9A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="00822B9A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Sinea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</w:p>
    <w:p w14:paraId="6FB66442" w14:textId="44C20489" w:rsidR="00B90846" w:rsidRPr="00CD7570" w:rsidRDefault="00B90846" w:rsidP="00161252">
      <w:pPr>
        <w:shd w:val="clear" w:color="auto" w:fill="FFFFFF"/>
        <w:spacing w:line="276" w:lineRule="auto"/>
        <w:rPr>
          <w:rFonts w:eastAsia="Times New Roman"/>
          <w:lang w:val="ro-RO" w:eastAsia="ro-RO"/>
        </w:rPr>
      </w:pPr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 </w:t>
      </w:r>
      <w:r w:rsidRPr="00CD7570">
        <w:rPr>
          <w:rFonts w:ascii="Times New Roman" w:eastAsia="Times New Roman" w:hAnsi="Times New Roman"/>
          <w:b/>
          <w:bCs/>
          <w:sz w:val="24"/>
          <w:szCs w:val="24"/>
          <w:lang w:val="fr-FR" w:eastAsia="ro-RO"/>
        </w:rPr>
        <w:t>            </w:t>
      </w:r>
      <w:proofErr w:type="spellStart"/>
      <w:r w:rsidRPr="00CD7570">
        <w:rPr>
          <w:rFonts w:ascii="Times New Roman" w:eastAsia="Times New Roman" w:hAnsi="Times New Roman"/>
          <w:b/>
          <w:bCs/>
          <w:sz w:val="24"/>
          <w:szCs w:val="24"/>
          <w:lang w:val="fr-FR" w:eastAsia="ro-RO"/>
        </w:rPr>
        <w:t>Linia</w:t>
      </w:r>
      <w:proofErr w:type="spellEnd"/>
      <w:r w:rsidRPr="00CD7570">
        <w:rPr>
          <w:rFonts w:ascii="Times New Roman" w:eastAsia="Times New Roman" w:hAnsi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b/>
          <w:bCs/>
          <w:sz w:val="24"/>
          <w:szCs w:val="24"/>
          <w:lang w:val="fr-FR" w:eastAsia="ro-RO"/>
        </w:rPr>
        <w:t>maghiara</w:t>
      </w:r>
      <w:proofErr w:type="spellEnd"/>
      <w:r w:rsidRPr="00CD7570">
        <w:rPr>
          <w:rFonts w:ascii="Times New Roman" w:eastAsia="Times New Roman" w:hAnsi="Times New Roman"/>
          <w:b/>
          <w:bCs/>
          <w:sz w:val="24"/>
          <w:szCs w:val="24"/>
          <w:lang w:val="fr-FR" w:eastAsia="ro-RO"/>
        </w:rPr>
        <w:t> </w:t>
      </w:r>
    </w:p>
    <w:p w14:paraId="43312A8B" w14:textId="77777777" w:rsidR="00B90846" w:rsidRPr="00CD7570" w:rsidRDefault="00B90846" w:rsidP="00B90846">
      <w:pPr>
        <w:shd w:val="clear" w:color="auto" w:fill="FFFFFF"/>
        <w:spacing w:line="240" w:lineRule="auto"/>
        <w:rPr>
          <w:rFonts w:eastAsia="Times New Roman"/>
          <w:lang w:val="ro-RO" w:eastAsia="ro-RO"/>
        </w:rPr>
      </w:pPr>
      <w:proofErr w:type="spellStart"/>
      <w:proofErr w:type="gram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Presedinte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:</w:t>
      </w:r>
      <w:proofErr w:type="gram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      Prof.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Salat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Levente</w:t>
      </w:r>
      <w:proofErr w:type="spellEnd"/>
    </w:p>
    <w:p w14:paraId="5039E5FF" w14:textId="77777777" w:rsidR="00B90846" w:rsidRPr="00CD7570" w:rsidRDefault="00B90846" w:rsidP="00B90846">
      <w:pPr>
        <w:shd w:val="clear" w:color="auto" w:fill="FFFFFF"/>
        <w:spacing w:line="240" w:lineRule="auto"/>
        <w:rPr>
          <w:rFonts w:eastAsia="Times New Roman"/>
          <w:lang w:val="ro-RO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Membri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:          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Sata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Kinga</w:t>
      </w:r>
      <w:proofErr w:type="spellEnd"/>
    </w:p>
    <w:p w14:paraId="583936C3" w14:textId="6C0FAB6B" w:rsidR="00B90846" w:rsidRPr="00CD7570" w:rsidRDefault="001D1626" w:rsidP="00B90846">
      <w:pPr>
        <w:shd w:val="clear" w:color="auto" w:fill="FFFFFF"/>
        <w:spacing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fr-FR" w:eastAsia="ro-RO"/>
        </w:rPr>
        <w:t>Conf</w:t>
      </w:r>
      <w:proofErr w:type="spellEnd"/>
      <w:r w:rsidR="00B90846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="00B90846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="00B90846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ro-RO"/>
        </w:rPr>
        <w:t>Gyorffy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Gabor</w:t>
      </w:r>
    </w:p>
    <w:p w14:paraId="25F6A97D" w14:textId="5E90650A" w:rsidR="00B90846" w:rsidRPr="00CD7570" w:rsidRDefault="00B90846" w:rsidP="00161252">
      <w:pPr>
        <w:shd w:val="clear" w:color="auto" w:fill="FFFFFF"/>
        <w:spacing w:line="276" w:lineRule="auto"/>
        <w:rPr>
          <w:rFonts w:eastAsia="Times New Roman"/>
          <w:lang w:val="ro-RO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Secretar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 :         </w:t>
      </w:r>
      <w:proofErr w:type="spellStart"/>
      <w:r w:rsidR="00CC603E" w:rsidRPr="00CC603E">
        <w:rPr>
          <w:rFonts w:ascii="Times New Roman" w:eastAsia="Times New Roman" w:hAnsi="Times New Roman"/>
          <w:sz w:val="24"/>
          <w:szCs w:val="24"/>
          <w:lang w:val="fr-FR" w:eastAsia="ro-RO"/>
        </w:rPr>
        <w:t>Lect</w:t>
      </w:r>
      <w:proofErr w:type="spellEnd"/>
      <w:r w:rsidR="00CC603E" w:rsidRPr="00CC603E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="00CC603E" w:rsidRPr="00CC603E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="00CC603E" w:rsidRPr="00CC603E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Toma </w:t>
      </w:r>
      <w:proofErr w:type="spellStart"/>
      <w:r w:rsidR="00CC603E" w:rsidRPr="00CC603E">
        <w:rPr>
          <w:rFonts w:ascii="Times New Roman" w:eastAsia="Times New Roman" w:hAnsi="Times New Roman"/>
          <w:sz w:val="24"/>
          <w:szCs w:val="24"/>
          <w:lang w:val="fr-FR" w:eastAsia="ro-RO"/>
        </w:rPr>
        <w:t>Burean</w:t>
      </w:r>
      <w:proofErr w:type="spellEnd"/>
    </w:p>
    <w:p w14:paraId="226005FD" w14:textId="6234C5A6" w:rsidR="00B90846" w:rsidRPr="00CD7570" w:rsidRDefault="00B90846" w:rsidP="00161252">
      <w:pPr>
        <w:shd w:val="clear" w:color="auto" w:fill="FFFFFF"/>
        <w:spacing w:line="276" w:lineRule="auto"/>
        <w:rPr>
          <w:rFonts w:eastAsia="Times New Roman"/>
          <w:lang w:val="ro-RO" w:eastAsia="ro-RO"/>
        </w:rPr>
      </w:pPr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 </w:t>
      </w:r>
      <w:r w:rsidRPr="00CD7570">
        <w:rPr>
          <w:rFonts w:ascii="Times New Roman" w:eastAsia="Times New Roman" w:hAnsi="Times New Roman"/>
          <w:b/>
          <w:bCs/>
          <w:sz w:val="24"/>
          <w:szCs w:val="24"/>
          <w:lang w:val="fr-FR" w:eastAsia="ro-RO"/>
        </w:rPr>
        <w:t>             </w:t>
      </w:r>
      <w:proofErr w:type="spellStart"/>
      <w:r w:rsidRPr="00CD7570">
        <w:rPr>
          <w:rFonts w:ascii="Times New Roman" w:eastAsia="Times New Roman" w:hAnsi="Times New Roman"/>
          <w:b/>
          <w:bCs/>
          <w:sz w:val="24"/>
          <w:szCs w:val="24"/>
          <w:lang w:val="fr-FR" w:eastAsia="ro-RO"/>
        </w:rPr>
        <w:t>Linia</w:t>
      </w:r>
      <w:proofErr w:type="spellEnd"/>
      <w:r w:rsidRPr="00CD7570">
        <w:rPr>
          <w:rFonts w:ascii="Times New Roman" w:eastAsia="Times New Roman" w:hAnsi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b/>
          <w:bCs/>
          <w:sz w:val="24"/>
          <w:szCs w:val="24"/>
          <w:lang w:val="fr-FR" w:eastAsia="ro-RO"/>
        </w:rPr>
        <w:t>engleză</w:t>
      </w:r>
      <w:proofErr w:type="spellEnd"/>
    </w:p>
    <w:p w14:paraId="58D28B89" w14:textId="77777777" w:rsidR="00B90846" w:rsidRPr="00CD7570" w:rsidRDefault="00B90846" w:rsidP="00B90846">
      <w:pPr>
        <w:shd w:val="clear" w:color="auto" w:fill="FFFFFF"/>
        <w:spacing w:line="240" w:lineRule="auto"/>
        <w:rPr>
          <w:rFonts w:eastAsia="Times New Roman"/>
          <w:lang w:val="ro-RO" w:eastAsia="ro-RO"/>
        </w:rPr>
      </w:pPr>
      <w:proofErr w:type="spellStart"/>
      <w:proofErr w:type="gram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Presedinte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:</w:t>
      </w:r>
      <w:proofErr w:type="gram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      Pro</w:t>
      </w:r>
      <w:r w:rsidRPr="00CD7570">
        <w:rPr>
          <w:rFonts w:ascii="Times New Roman" w:eastAsia="Times New Roman" w:hAnsi="Times New Roman"/>
          <w:sz w:val="24"/>
          <w:szCs w:val="24"/>
          <w:lang w:eastAsia="ro-RO"/>
        </w:rPr>
        <w:t xml:space="preserve">f. dr.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eastAsia="ro-RO"/>
        </w:rPr>
        <w:t>Salat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eastAsia="ro-RO"/>
        </w:rPr>
        <w:t>Levente</w:t>
      </w:r>
      <w:proofErr w:type="spellEnd"/>
    </w:p>
    <w:p w14:paraId="203FE256" w14:textId="77777777" w:rsidR="00B90846" w:rsidRPr="00CD7570" w:rsidRDefault="00B90846" w:rsidP="00B90846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val="fr-FR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Membri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:          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Petruta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Teampau</w:t>
      </w:r>
      <w:proofErr w:type="spellEnd"/>
    </w:p>
    <w:p w14:paraId="4DDAAF5E" w14:textId="77777777" w:rsidR="00B90846" w:rsidRPr="00CD7570" w:rsidRDefault="00B90846" w:rsidP="00B90846">
      <w:pPr>
        <w:shd w:val="clear" w:color="auto" w:fill="FFFFFF"/>
        <w:spacing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Lect.dr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Deaconescu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Cynthia Carmen</w:t>
      </w:r>
    </w:p>
    <w:p w14:paraId="598696D8" w14:textId="77777777" w:rsidR="00B90846" w:rsidRPr="00CD7570" w:rsidRDefault="00B90846" w:rsidP="00B90846">
      <w:pPr>
        <w:shd w:val="clear" w:color="auto" w:fill="FFFFFF"/>
        <w:spacing w:line="240" w:lineRule="auto"/>
        <w:rPr>
          <w:rFonts w:eastAsia="Times New Roman"/>
          <w:lang w:val="ro-RO" w:eastAsia="ro-RO"/>
        </w:rPr>
      </w:pPr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                        </w:t>
      </w:r>
      <w:r w:rsidRPr="00CD7570">
        <w:rPr>
          <w:rFonts w:ascii="Times New Roman" w:eastAsia="Times New Roman" w:hAnsi="Times New Roman"/>
          <w:sz w:val="24"/>
          <w:szCs w:val="24"/>
          <w:lang w:eastAsia="ro-RO"/>
        </w:rPr>
        <w:t xml:space="preserve">Lect. dr. Bogdan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eastAsia="ro-RO"/>
        </w:rPr>
        <w:t>Radu</w:t>
      </w:r>
      <w:proofErr w:type="spellEnd"/>
    </w:p>
    <w:p w14:paraId="1B55B350" w14:textId="149BE254" w:rsidR="00B90846" w:rsidRPr="00CD7570" w:rsidRDefault="00B90846" w:rsidP="00DF7033">
      <w:pPr>
        <w:shd w:val="clear" w:color="auto" w:fill="FFFFFF"/>
        <w:spacing w:line="240" w:lineRule="auto"/>
        <w:rPr>
          <w:rFonts w:eastAsia="Times New Roman"/>
          <w:lang w:val="ro-RO" w:eastAsia="ro-RO"/>
        </w:rPr>
      </w:pPr>
      <w:proofErr w:type="spellStart"/>
      <w:proofErr w:type="gramStart"/>
      <w:r w:rsidRPr="00CD7570">
        <w:rPr>
          <w:rFonts w:ascii="Times New Roman" w:eastAsia="Times New Roman" w:hAnsi="Times New Roman"/>
          <w:sz w:val="24"/>
          <w:szCs w:val="24"/>
          <w:lang w:eastAsia="ro-RO"/>
        </w:rPr>
        <w:t>Secretar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eastAsia="ro-RO"/>
        </w:rPr>
        <w:t> :</w:t>
      </w:r>
      <w:proofErr w:type="gramEnd"/>
      <w:r w:rsidRPr="00CD7570">
        <w:rPr>
          <w:rFonts w:ascii="Times New Roman" w:eastAsia="Times New Roman" w:hAnsi="Times New Roman"/>
          <w:sz w:val="24"/>
          <w:szCs w:val="24"/>
          <w:lang w:eastAsia="ro-RO"/>
        </w:rPr>
        <w:t>         </w:t>
      </w:r>
      <w:proofErr w:type="spellStart"/>
      <w:r w:rsidR="00DF7033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Asist</w:t>
      </w:r>
      <w:proofErr w:type="spellEnd"/>
      <w:r w:rsidR="00DF7033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="00DF7033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="00DF7033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="00DF7033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Anca</w:t>
      </w:r>
      <w:proofErr w:type="spellEnd"/>
      <w:r w:rsidR="00DF7033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="00DF7033"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Sinea</w:t>
      </w:r>
      <w:proofErr w:type="spellEnd"/>
    </w:p>
    <w:p w14:paraId="41CCCB8B" w14:textId="77777777" w:rsidR="00B90846" w:rsidRPr="00CD7570" w:rsidRDefault="00B90846" w:rsidP="00B90846">
      <w:pPr>
        <w:spacing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</w:p>
    <w:p w14:paraId="0EBDC1EA" w14:textId="4EF9EC9D" w:rsidR="00E9160E" w:rsidRPr="00CD7570" w:rsidRDefault="00E9160E" w:rsidP="00B90846">
      <w:pPr>
        <w:spacing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CD7570">
        <w:rPr>
          <w:rFonts w:ascii="Times New Roman" w:eastAsia="Times New Roman" w:hAnsi="Times New Roman"/>
          <w:b/>
          <w:sz w:val="24"/>
          <w:szCs w:val="20"/>
          <w:lang w:val="fr-FR"/>
        </w:rPr>
        <w:t>SERVICII SI POLITICI DE SANATATE PUBLICA (PUBLIC HEALTH)</w:t>
      </w:r>
    </w:p>
    <w:p w14:paraId="63D50A30" w14:textId="77777777" w:rsidR="00B90846" w:rsidRPr="00CD7570" w:rsidRDefault="00B90846" w:rsidP="00B90846">
      <w:pPr>
        <w:spacing w:line="240" w:lineRule="auto"/>
        <w:rPr>
          <w:rFonts w:eastAsia="Times New Roman"/>
          <w:lang w:val="ro-RO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Presedinte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:      Prof.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Razvan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Chereches</w:t>
      </w:r>
      <w:proofErr w:type="spellEnd"/>
    </w:p>
    <w:p w14:paraId="7EF4AFE5" w14:textId="1282D7D7" w:rsidR="00B90846" w:rsidRPr="00CD7570" w:rsidRDefault="00B90846" w:rsidP="00B90846">
      <w:pPr>
        <w:spacing w:line="240" w:lineRule="auto"/>
        <w:rPr>
          <w:rFonts w:eastAsia="Times New Roman"/>
          <w:lang w:val="ro-RO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Membri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:          </w:t>
      </w:r>
      <w:r w:rsidR="00161252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Prof. </w:t>
      </w:r>
      <w:proofErr w:type="spellStart"/>
      <w:r w:rsidR="00161252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="00161252">
        <w:rPr>
          <w:rFonts w:ascii="Times New Roman" w:eastAsia="Times New Roman" w:hAnsi="Times New Roman"/>
          <w:sz w:val="24"/>
          <w:szCs w:val="24"/>
          <w:lang w:val="fr-FR" w:eastAsia="ro-RO"/>
        </w:rPr>
        <w:t>. Ioan Hosu</w:t>
      </w:r>
    </w:p>
    <w:p w14:paraId="0C0CE9F1" w14:textId="77777777" w:rsidR="00B90846" w:rsidRPr="00CD7570" w:rsidRDefault="00B90846" w:rsidP="00B90846">
      <w:pPr>
        <w:spacing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Marius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Ionut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Ungureanu </w:t>
      </w:r>
    </w:p>
    <w:p w14:paraId="003C6D89" w14:textId="00E9E830" w:rsidR="000A5499" w:rsidRPr="00CD7570" w:rsidRDefault="000A5499" w:rsidP="000A5499">
      <w:pPr>
        <w:spacing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Lect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Oana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Blaga</w:t>
      </w:r>
    </w:p>
    <w:p w14:paraId="66777EDE" w14:textId="56A1EA42" w:rsidR="00B90846" w:rsidRPr="00CD7570" w:rsidRDefault="00B90846" w:rsidP="00B90846">
      <w:pPr>
        <w:spacing w:line="240" w:lineRule="auto"/>
        <w:rPr>
          <w:rFonts w:eastAsia="Times New Roman"/>
          <w:lang w:val="ro-RO" w:eastAsia="ro-RO"/>
        </w:rPr>
      </w:pP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Secretar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:         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Asist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Madalina</w:t>
      </w:r>
      <w:proofErr w:type="spellEnd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Coman</w:t>
      </w:r>
      <w:proofErr w:type="spellEnd"/>
    </w:p>
    <w:p w14:paraId="1DD255A6" w14:textId="77777777" w:rsidR="00C248FB" w:rsidRDefault="00B90846" w:rsidP="006420AA">
      <w:pPr>
        <w:spacing w:line="240" w:lineRule="auto"/>
        <w:rPr>
          <w:rFonts w:ascii="Times New Roman" w:eastAsia="Times New Roman" w:hAnsi="Times New Roman"/>
          <w:sz w:val="24"/>
          <w:szCs w:val="20"/>
        </w:rPr>
      </w:pPr>
      <w:r w:rsidRPr="00CD7570">
        <w:rPr>
          <w:rFonts w:ascii="Times New Roman" w:eastAsia="Times New Roman" w:hAnsi="Times New Roman"/>
          <w:sz w:val="24"/>
          <w:szCs w:val="24"/>
          <w:lang w:val="fr-FR" w:eastAsia="ro-RO"/>
        </w:rPr>
        <w:t> </w:t>
      </w:r>
      <w:r w:rsidR="00E9160E" w:rsidRPr="00CD7570">
        <w:rPr>
          <w:rFonts w:ascii="Times New Roman" w:eastAsia="Times New Roman" w:hAnsi="Times New Roman"/>
          <w:sz w:val="24"/>
          <w:szCs w:val="20"/>
        </w:rPr>
        <w:tab/>
      </w:r>
    </w:p>
    <w:p w14:paraId="78DD84D5" w14:textId="1D8F4EE4" w:rsidR="006420AA" w:rsidRDefault="00E9160E" w:rsidP="006420A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  <w:r w:rsidRPr="00CD7570">
        <w:rPr>
          <w:rFonts w:ascii="Times New Roman" w:eastAsia="Times New Roman" w:hAnsi="Times New Roman"/>
          <w:sz w:val="24"/>
          <w:szCs w:val="20"/>
        </w:rPr>
        <w:tab/>
      </w:r>
      <w:proofErr w:type="spellStart"/>
      <w:r w:rsidRPr="00CD7570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Decan</w:t>
      </w:r>
      <w:proofErr w:type="spellEnd"/>
      <w:r w:rsidRPr="00CD7570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,</w:t>
      </w:r>
      <w:r w:rsidRPr="00CD7570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ab/>
      </w:r>
      <w:r w:rsidRPr="00CD7570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ab/>
      </w:r>
      <w:r w:rsidRPr="00CD7570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ab/>
      </w:r>
      <w:r w:rsidRPr="00CD7570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ab/>
        <w:t xml:space="preserve">                 </w:t>
      </w:r>
      <w:r w:rsidRPr="00CD7570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ab/>
        <w:t xml:space="preserve"> </w:t>
      </w:r>
      <w:proofErr w:type="spellStart"/>
      <w:r w:rsidRPr="00CD7570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Secretar</w:t>
      </w:r>
      <w:proofErr w:type="spellEnd"/>
      <w:r w:rsidRPr="00CD7570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 xml:space="preserve"> </w:t>
      </w:r>
      <w:proofErr w:type="spellStart"/>
      <w:r w:rsidRPr="00CD7570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şef</w:t>
      </w:r>
      <w:proofErr w:type="spellEnd"/>
    </w:p>
    <w:p w14:paraId="40AFE128" w14:textId="3A94C886" w:rsidR="00586D9E" w:rsidRPr="00586D9E" w:rsidRDefault="00E9160E" w:rsidP="006420AA">
      <w:pPr>
        <w:spacing w:line="240" w:lineRule="auto"/>
      </w:pPr>
      <w:r w:rsidRPr="00CD7570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Prof. univ. dr. Călin Emilian Hinț</w:t>
      </w:r>
      <w:proofErr w:type="gramStart"/>
      <w:r w:rsidRPr="00CD7570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ea</w:t>
      </w:r>
      <w:r w:rsidRPr="00CD7570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ab/>
      </w:r>
      <w:r w:rsidRPr="00CD7570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ab/>
        <w:t xml:space="preserve">   Nicoleta</w:t>
      </w:r>
      <w:proofErr w:type="gramEnd"/>
      <w:r w:rsidRPr="00CD7570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 xml:space="preserve"> Ios</w:t>
      </w:r>
      <w:r w:rsidRPr="00E9160E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if</w:t>
      </w:r>
    </w:p>
    <w:sectPr w:rsidR="00586D9E" w:rsidRPr="00586D9E" w:rsidSect="0022353B">
      <w:headerReference w:type="default" r:id="rId8"/>
      <w:footerReference w:type="default" r:id="rId9"/>
      <w:pgSz w:w="11907" w:h="16839" w:code="9"/>
      <w:pgMar w:top="1134" w:right="1134" w:bottom="1134" w:left="1134" w:header="3345" w:footer="9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C94F9" w14:textId="77777777" w:rsidR="005A1B88" w:rsidRDefault="005A1B88" w:rsidP="006A18D1">
      <w:pPr>
        <w:spacing w:line="240" w:lineRule="auto"/>
      </w:pPr>
      <w:r>
        <w:separator/>
      </w:r>
    </w:p>
  </w:endnote>
  <w:endnote w:type="continuationSeparator" w:id="0">
    <w:p w14:paraId="23E8025C" w14:textId="77777777" w:rsidR="005A1B88" w:rsidRDefault="005A1B88" w:rsidP="006A1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\">
    <w:altName w:val="Times New Roman"/>
    <w:charset w:val="00"/>
    <w:family w:val="roman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88FD" w14:textId="6ACBC970" w:rsidR="00D3493C" w:rsidRDefault="00D3493C">
    <w:pPr>
      <w:pStyle w:val="Footer"/>
      <w:jc w:val="center"/>
    </w:pPr>
  </w:p>
  <w:p w14:paraId="19D522C3" w14:textId="77777777" w:rsidR="00D3493C" w:rsidRDefault="00D3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43EAC" w14:textId="77777777" w:rsidR="005A1B88" w:rsidRDefault="005A1B88" w:rsidP="006A18D1">
      <w:pPr>
        <w:spacing w:line="240" w:lineRule="auto"/>
      </w:pPr>
      <w:r>
        <w:separator/>
      </w:r>
    </w:p>
  </w:footnote>
  <w:footnote w:type="continuationSeparator" w:id="0">
    <w:p w14:paraId="1F08A746" w14:textId="77777777" w:rsidR="005A1B88" w:rsidRDefault="005A1B88" w:rsidP="006A1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7DF8" w14:textId="7F26C1D3" w:rsidR="00885406" w:rsidRDefault="0022353B" w:rsidP="00885406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6B9D6" wp14:editId="4C5A5DFD">
          <wp:simplePos x="0" y="0"/>
          <wp:positionH relativeFrom="column">
            <wp:posOffset>-597535</wp:posOffset>
          </wp:positionH>
          <wp:positionV relativeFrom="paragraph">
            <wp:posOffset>-2158365</wp:posOffset>
          </wp:positionV>
          <wp:extent cx="7035850" cy="3212448"/>
          <wp:effectExtent l="0" t="0" r="0" b="127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4-24 at 18.18.4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50" cy="321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9806A" w14:textId="5D3D11B8" w:rsidR="00885406" w:rsidRDefault="00885406" w:rsidP="00885406">
    <w:pPr>
      <w:pStyle w:val="Header"/>
    </w:pPr>
  </w:p>
  <w:p w14:paraId="50D03CDF" w14:textId="5C881963" w:rsidR="00885406" w:rsidRDefault="0088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1DB"/>
    <w:multiLevelType w:val="hybridMultilevel"/>
    <w:tmpl w:val="C83E6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54AC"/>
    <w:multiLevelType w:val="hybridMultilevel"/>
    <w:tmpl w:val="1A4420C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0457"/>
    <w:multiLevelType w:val="hybridMultilevel"/>
    <w:tmpl w:val="64823F6A"/>
    <w:lvl w:ilvl="0" w:tplc="189A104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9356B8"/>
    <w:multiLevelType w:val="hybridMultilevel"/>
    <w:tmpl w:val="3FAABB7C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994CB3"/>
    <w:multiLevelType w:val="hybridMultilevel"/>
    <w:tmpl w:val="F5963056"/>
    <w:lvl w:ilvl="0" w:tplc="B8425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FE51DB"/>
    <w:multiLevelType w:val="hybridMultilevel"/>
    <w:tmpl w:val="FE56C7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B7C55"/>
    <w:multiLevelType w:val="hybridMultilevel"/>
    <w:tmpl w:val="E9A4C632"/>
    <w:lvl w:ilvl="0" w:tplc="04180017">
      <w:start w:val="1"/>
      <w:numFmt w:val="lowerLetter"/>
      <w:lvlText w:val="%1)"/>
      <w:lvlJc w:val="left"/>
      <w:pPr>
        <w:ind w:left="2145" w:hanging="360"/>
      </w:pPr>
    </w:lvl>
    <w:lvl w:ilvl="1" w:tplc="04180017">
      <w:start w:val="1"/>
      <w:numFmt w:val="lowerLetter"/>
      <w:lvlText w:val="%2)"/>
      <w:lvlJc w:val="left"/>
      <w:pPr>
        <w:ind w:left="2865" w:hanging="360"/>
      </w:pPr>
    </w:lvl>
    <w:lvl w:ilvl="2" w:tplc="0418001B" w:tentative="1">
      <w:start w:val="1"/>
      <w:numFmt w:val="lowerRoman"/>
      <w:lvlText w:val="%3."/>
      <w:lvlJc w:val="right"/>
      <w:pPr>
        <w:ind w:left="3585" w:hanging="180"/>
      </w:pPr>
    </w:lvl>
    <w:lvl w:ilvl="3" w:tplc="0418000F" w:tentative="1">
      <w:start w:val="1"/>
      <w:numFmt w:val="decimal"/>
      <w:lvlText w:val="%4."/>
      <w:lvlJc w:val="left"/>
      <w:pPr>
        <w:ind w:left="4305" w:hanging="360"/>
      </w:pPr>
    </w:lvl>
    <w:lvl w:ilvl="4" w:tplc="04180019" w:tentative="1">
      <w:start w:val="1"/>
      <w:numFmt w:val="lowerLetter"/>
      <w:lvlText w:val="%5."/>
      <w:lvlJc w:val="left"/>
      <w:pPr>
        <w:ind w:left="5025" w:hanging="360"/>
      </w:pPr>
    </w:lvl>
    <w:lvl w:ilvl="5" w:tplc="0418001B" w:tentative="1">
      <w:start w:val="1"/>
      <w:numFmt w:val="lowerRoman"/>
      <w:lvlText w:val="%6."/>
      <w:lvlJc w:val="right"/>
      <w:pPr>
        <w:ind w:left="5745" w:hanging="180"/>
      </w:pPr>
    </w:lvl>
    <w:lvl w:ilvl="6" w:tplc="0418000F" w:tentative="1">
      <w:start w:val="1"/>
      <w:numFmt w:val="decimal"/>
      <w:lvlText w:val="%7."/>
      <w:lvlJc w:val="left"/>
      <w:pPr>
        <w:ind w:left="6465" w:hanging="360"/>
      </w:pPr>
    </w:lvl>
    <w:lvl w:ilvl="7" w:tplc="04180019" w:tentative="1">
      <w:start w:val="1"/>
      <w:numFmt w:val="lowerLetter"/>
      <w:lvlText w:val="%8."/>
      <w:lvlJc w:val="left"/>
      <w:pPr>
        <w:ind w:left="7185" w:hanging="360"/>
      </w:pPr>
    </w:lvl>
    <w:lvl w:ilvl="8" w:tplc="0418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0EC30AA3"/>
    <w:multiLevelType w:val="hybridMultilevel"/>
    <w:tmpl w:val="80DE47C8"/>
    <w:lvl w:ilvl="0" w:tplc="1C1E12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77F64"/>
    <w:multiLevelType w:val="hybridMultilevel"/>
    <w:tmpl w:val="9BDAA690"/>
    <w:lvl w:ilvl="0" w:tplc="81BEE2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9E7E33"/>
    <w:multiLevelType w:val="hybridMultilevel"/>
    <w:tmpl w:val="DCE4B96C"/>
    <w:lvl w:ilvl="0" w:tplc="EA5ED04E">
      <w:start w:val="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6AB5"/>
    <w:multiLevelType w:val="hybridMultilevel"/>
    <w:tmpl w:val="40A44064"/>
    <w:lvl w:ilvl="0" w:tplc="E960A0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55880"/>
    <w:multiLevelType w:val="hybridMultilevel"/>
    <w:tmpl w:val="D4961C02"/>
    <w:lvl w:ilvl="0" w:tplc="C25A9A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393CCB"/>
    <w:multiLevelType w:val="hybridMultilevel"/>
    <w:tmpl w:val="CAC451FC"/>
    <w:lvl w:ilvl="0" w:tplc="16BC8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5443B8"/>
    <w:multiLevelType w:val="hybridMultilevel"/>
    <w:tmpl w:val="0BF623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23A82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A2B9B"/>
    <w:multiLevelType w:val="hybridMultilevel"/>
    <w:tmpl w:val="96F2369A"/>
    <w:lvl w:ilvl="0" w:tplc="F8CC3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952116"/>
    <w:multiLevelType w:val="hybridMultilevel"/>
    <w:tmpl w:val="275A174E"/>
    <w:lvl w:ilvl="0" w:tplc="0418000F">
      <w:start w:val="1"/>
      <w:numFmt w:val="decimal"/>
      <w:lvlText w:val="%1."/>
      <w:lvlJc w:val="left"/>
      <w:pPr>
        <w:ind w:left="7874" w:hanging="360"/>
      </w:p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 w15:restartNumberingAfterBreak="0">
    <w:nsid w:val="289A54E0"/>
    <w:multiLevelType w:val="hybridMultilevel"/>
    <w:tmpl w:val="A6907636"/>
    <w:lvl w:ilvl="0" w:tplc="D59E97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5519F"/>
    <w:multiLevelType w:val="hybridMultilevel"/>
    <w:tmpl w:val="5164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40CA6"/>
    <w:multiLevelType w:val="hybridMultilevel"/>
    <w:tmpl w:val="A9E2BE38"/>
    <w:lvl w:ilvl="0" w:tplc="CF325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981ACC"/>
    <w:multiLevelType w:val="hybridMultilevel"/>
    <w:tmpl w:val="969C51EA"/>
    <w:lvl w:ilvl="0" w:tplc="D4F0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A600D8"/>
    <w:multiLevelType w:val="hybridMultilevel"/>
    <w:tmpl w:val="0682F5B2"/>
    <w:lvl w:ilvl="0" w:tplc="368880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E26E5D"/>
    <w:multiLevelType w:val="hybridMultilevel"/>
    <w:tmpl w:val="740432A0"/>
    <w:lvl w:ilvl="0" w:tplc="9EC203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861ECA"/>
    <w:multiLevelType w:val="hybridMultilevel"/>
    <w:tmpl w:val="B688F6A4"/>
    <w:lvl w:ilvl="0" w:tplc="FFEC9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687A78"/>
    <w:multiLevelType w:val="hybridMultilevel"/>
    <w:tmpl w:val="A7806A90"/>
    <w:lvl w:ilvl="0" w:tplc="BBB23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0F5C36"/>
    <w:multiLevelType w:val="hybridMultilevel"/>
    <w:tmpl w:val="7A3CD79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7B0BBF"/>
    <w:multiLevelType w:val="hybridMultilevel"/>
    <w:tmpl w:val="EAE6171E"/>
    <w:lvl w:ilvl="0" w:tplc="BB22A748">
      <w:numFmt w:val="bullet"/>
      <w:lvlText w:val="-"/>
      <w:lvlJc w:val="left"/>
      <w:pPr>
        <w:ind w:left="1353" w:hanging="360"/>
      </w:pPr>
      <w:rPr>
        <w:rFonts w:ascii="Palatino Linotype" w:eastAsia="Times New Roman" w:hAnsi="Palatino Linotype" w:cs="Calibri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3F0F5548"/>
    <w:multiLevelType w:val="hybridMultilevel"/>
    <w:tmpl w:val="F9BAD8EC"/>
    <w:lvl w:ilvl="0" w:tplc="5CA0FE8C">
      <w:numFmt w:val="bullet"/>
      <w:lvlText w:val="-"/>
      <w:lvlJc w:val="left"/>
      <w:pPr>
        <w:ind w:left="1353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3F904790"/>
    <w:multiLevelType w:val="hybridMultilevel"/>
    <w:tmpl w:val="7A0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01979"/>
    <w:multiLevelType w:val="hybridMultilevel"/>
    <w:tmpl w:val="0D7E2106"/>
    <w:lvl w:ilvl="0" w:tplc="6B4CA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FA7642"/>
    <w:multiLevelType w:val="hybridMultilevel"/>
    <w:tmpl w:val="6B66BBB4"/>
    <w:lvl w:ilvl="0" w:tplc="99748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0DA7B62"/>
    <w:multiLevelType w:val="hybridMultilevel"/>
    <w:tmpl w:val="9D64794C"/>
    <w:lvl w:ilvl="0" w:tplc="CFA2F10A">
      <w:start w:val="16"/>
      <w:numFmt w:val="bullet"/>
      <w:lvlText w:val="-"/>
      <w:lvlJc w:val="left"/>
      <w:pPr>
        <w:ind w:left="1494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526F44A5"/>
    <w:multiLevelType w:val="hybridMultilevel"/>
    <w:tmpl w:val="6BFE5384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A6159"/>
    <w:multiLevelType w:val="hybridMultilevel"/>
    <w:tmpl w:val="C3008A3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7615E"/>
    <w:multiLevelType w:val="hybridMultilevel"/>
    <w:tmpl w:val="11AC569C"/>
    <w:lvl w:ilvl="0" w:tplc="0E58B8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8B4328"/>
    <w:multiLevelType w:val="hybridMultilevel"/>
    <w:tmpl w:val="89062E3A"/>
    <w:lvl w:ilvl="0" w:tplc="693A4A80">
      <w:start w:val="1"/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1ED7ADB"/>
    <w:multiLevelType w:val="hybridMultilevel"/>
    <w:tmpl w:val="C864366E"/>
    <w:lvl w:ilvl="0" w:tplc="A4E67BD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977834"/>
    <w:multiLevelType w:val="hybridMultilevel"/>
    <w:tmpl w:val="8F66E24E"/>
    <w:lvl w:ilvl="0" w:tplc="CDD88CE4"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7060E87"/>
    <w:multiLevelType w:val="hybridMultilevel"/>
    <w:tmpl w:val="B798E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C03E86"/>
    <w:multiLevelType w:val="hybridMultilevel"/>
    <w:tmpl w:val="451CB7EC"/>
    <w:lvl w:ilvl="0" w:tplc="33C8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025192"/>
    <w:multiLevelType w:val="hybridMultilevel"/>
    <w:tmpl w:val="1D2A53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C5AAF"/>
    <w:multiLevelType w:val="hybridMultilevel"/>
    <w:tmpl w:val="680649DA"/>
    <w:lvl w:ilvl="0" w:tplc="5EB857B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Calibri" w:eastAsiaTheme="minorHAnsi" w:hAnsi="Calibri" w:cs="Calibri" w:hint="default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45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75633"/>
    <w:multiLevelType w:val="hybridMultilevel"/>
    <w:tmpl w:val="3572B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9422C"/>
    <w:multiLevelType w:val="hybridMultilevel"/>
    <w:tmpl w:val="AF30412E"/>
    <w:lvl w:ilvl="0" w:tplc="BB2ACA7E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 w15:restartNumberingAfterBreak="0">
    <w:nsid w:val="7E584151"/>
    <w:multiLevelType w:val="hybridMultilevel"/>
    <w:tmpl w:val="E0EA0D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11"/>
  </w:num>
  <w:num w:numId="4">
    <w:abstractNumId w:val="41"/>
  </w:num>
  <w:num w:numId="5">
    <w:abstractNumId w:val="39"/>
  </w:num>
  <w:num w:numId="6">
    <w:abstractNumId w:val="37"/>
  </w:num>
  <w:num w:numId="7">
    <w:abstractNumId w:val="17"/>
  </w:num>
  <w:num w:numId="8">
    <w:abstractNumId w:val="33"/>
  </w:num>
  <w:num w:numId="9">
    <w:abstractNumId w:val="34"/>
  </w:num>
  <w:num w:numId="10">
    <w:abstractNumId w:val="5"/>
  </w:num>
  <w:num w:numId="11">
    <w:abstractNumId w:val="2"/>
  </w:num>
  <w:num w:numId="12">
    <w:abstractNumId w:val="19"/>
  </w:num>
  <w:num w:numId="13">
    <w:abstractNumId w:val="42"/>
  </w:num>
  <w:num w:numId="14">
    <w:abstractNumId w:val="20"/>
  </w:num>
  <w:num w:numId="15">
    <w:abstractNumId w:val="13"/>
  </w:num>
  <w:num w:numId="16">
    <w:abstractNumId w:val="22"/>
  </w:num>
  <w:num w:numId="17">
    <w:abstractNumId w:val="30"/>
  </w:num>
  <w:num w:numId="18">
    <w:abstractNumId w:val="26"/>
  </w:num>
  <w:num w:numId="19">
    <w:abstractNumId w:val="32"/>
  </w:num>
  <w:num w:numId="20">
    <w:abstractNumId w:val="12"/>
  </w:num>
  <w:num w:numId="21">
    <w:abstractNumId w:val="15"/>
  </w:num>
  <w:num w:numId="22">
    <w:abstractNumId w:val="27"/>
  </w:num>
  <w:num w:numId="23">
    <w:abstractNumId w:val="25"/>
  </w:num>
  <w:num w:numId="24">
    <w:abstractNumId w:val="9"/>
  </w:num>
  <w:num w:numId="25">
    <w:abstractNumId w:val="38"/>
  </w:num>
  <w:num w:numId="26">
    <w:abstractNumId w:val="24"/>
  </w:num>
  <w:num w:numId="27">
    <w:abstractNumId w:val="40"/>
  </w:num>
  <w:num w:numId="28">
    <w:abstractNumId w:val="6"/>
  </w:num>
  <w:num w:numId="29">
    <w:abstractNumId w:val="21"/>
  </w:num>
  <w:num w:numId="30">
    <w:abstractNumId w:val="4"/>
  </w:num>
  <w:num w:numId="31">
    <w:abstractNumId w:val="0"/>
  </w:num>
  <w:num w:numId="32">
    <w:abstractNumId w:val="46"/>
  </w:num>
  <w:num w:numId="33">
    <w:abstractNumId w:val="16"/>
  </w:num>
  <w:num w:numId="34">
    <w:abstractNumId w:val="28"/>
  </w:num>
  <w:num w:numId="35">
    <w:abstractNumId w:val="23"/>
  </w:num>
  <w:num w:numId="36">
    <w:abstractNumId w:val="18"/>
  </w:num>
  <w:num w:numId="37">
    <w:abstractNumId w:val="8"/>
  </w:num>
  <w:num w:numId="38">
    <w:abstractNumId w:val="3"/>
  </w:num>
  <w:num w:numId="39">
    <w:abstractNumId w:val="45"/>
  </w:num>
  <w:num w:numId="40">
    <w:abstractNumId w:val="44"/>
  </w:num>
  <w:num w:numId="41">
    <w:abstractNumId w:val="47"/>
  </w:num>
  <w:num w:numId="42">
    <w:abstractNumId w:val="29"/>
  </w:num>
  <w:num w:numId="43">
    <w:abstractNumId w:val="14"/>
  </w:num>
  <w:num w:numId="44">
    <w:abstractNumId w:val="43"/>
  </w:num>
  <w:num w:numId="45">
    <w:abstractNumId w:val="7"/>
  </w:num>
  <w:num w:numId="46">
    <w:abstractNumId w:val="35"/>
  </w:num>
  <w:num w:numId="47">
    <w:abstractNumId w:val="36"/>
  </w:num>
  <w:num w:numId="48">
    <w:abstractNumId w:val="1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D7"/>
    <w:rsid w:val="00005490"/>
    <w:rsid w:val="000078C8"/>
    <w:rsid w:val="00007D04"/>
    <w:rsid w:val="00007F19"/>
    <w:rsid w:val="000101BE"/>
    <w:rsid w:val="000131C3"/>
    <w:rsid w:val="000141D6"/>
    <w:rsid w:val="00016570"/>
    <w:rsid w:val="00017BCD"/>
    <w:rsid w:val="000231AB"/>
    <w:rsid w:val="00023D44"/>
    <w:rsid w:val="00023FD5"/>
    <w:rsid w:val="00031B77"/>
    <w:rsid w:val="0003281D"/>
    <w:rsid w:val="000376E2"/>
    <w:rsid w:val="00037872"/>
    <w:rsid w:val="000401C3"/>
    <w:rsid w:val="000463D9"/>
    <w:rsid w:val="00051BFC"/>
    <w:rsid w:val="00054D8D"/>
    <w:rsid w:val="000564C5"/>
    <w:rsid w:val="00072630"/>
    <w:rsid w:val="00073B0F"/>
    <w:rsid w:val="00073BCB"/>
    <w:rsid w:val="00073C28"/>
    <w:rsid w:val="0007790B"/>
    <w:rsid w:val="00080628"/>
    <w:rsid w:val="00081523"/>
    <w:rsid w:val="00081953"/>
    <w:rsid w:val="00081EFB"/>
    <w:rsid w:val="00082FD9"/>
    <w:rsid w:val="00084DCA"/>
    <w:rsid w:val="00096DF2"/>
    <w:rsid w:val="000A1DAA"/>
    <w:rsid w:val="000A5499"/>
    <w:rsid w:val="000B4F46"/>
    <w:rsid w:val="000B722E"/>
    <w:rsid w:val="000C1588"/>
    <w:rsid w:val="000C2CD7"/>
    <w:rsid w:val="000C32BA"/>
    <w:rsid w:val="000C32C8"/>
    <w:rsid w:val="000C3464"/>
    <w:rsid w:val="000C375D"/>
    <w:rsid w:val="000C7907"/>
    <w:rsid w:val="000D1306"/>
    <w:rsid w:val="000D1D03"/>
    <w:rsid w:val="000D4C4E"/>
    <w:rsid w:val="000D7200"/>
    <w:rsid w:val="000D7CD3"/>
    <w:rsid w:val="000E2961"/>
    <w:rsid w:val="000E2E5B"/>
    <w:rsid w:val="000E5FC0"/>
    <w:rsid w:val="000E7F7A"/>
    <w:rsid w:val="000F0D4D"/>
    <w:rsid w:val="000F1BC0"/>
    <w:rsid w:val="000F5D3F"/>
    <w:rsid w:val="00102BE4"/>
    <w:rsid w:val="0010481E"/>
    <w:rsid w:val="001073D2"/>
    <w:rsid w:val="001125DB"/>
    <w:rsid w:val="00117D39"/>
    <w:rsid w:val="00117DB2"/>
    <w:rsid w:val="00121305"/>
    <w:rsid w:val="00121EEC"/>
    <w:rsid w:val="00122F67"/>
    <w:rsid w:val="0013055C"/>
    <w:rsid w:val="00132499"/>
    <w:rsid w:val="00133BE2"/>
    <w:rsid w:val="00134DFD"/>
    <w:rsid w:val="00141077"/>
    <w:rsid w:val="001445A7"/>
    <w:rsid w:val="0014679F"/>
    <w:rsid w:val="00146B56"/>
    <w:rsid w:val="00152BAF"/>
    <w:rsid w:val="00156EAF"/>
    <w:rsid w:val="001572E2"/>
    <w:rsid w:val="00157B1E"/>
    <w:rsid w:val="00161252"/>
    <w:rsid w:val="00163EE9"/>
    <w:rsid w:val="00164E37"/>
    <w:rsid w:val="001718C9"/>
    <w:rsid w:val="00173CAF"/>
    <w:rsid w:val="00175387"/>
    <w:rsid w:val="001844FB"/>
    <w:rsid w:val="00190BFA"/>
    <w:rsid w:val="0019347C"/>
    <w:rsid w:val="00195C27"/>
    <w:rsid w:val="001A0CB3"/>
    <w:rsid w:val="001A182A"/>
    <w:rsid w:val="001A2927"/>
    <w:rsid w:val="001A63AF"/>
    <w:rsid w:val="001B0004"/>
    <w:rsid w:val="001B1A08"/>
    <w:rsid w:val="001B2BEF"/>
    <w:rsid w:val="001B5A3D"/>
    <w:rsid w:val="001D1626"/>
    <w:rsid w:val="001D3008"/>
    <w:rsid w:val="001D5883"/>
    <w:rsid w:val="001D5903"/>
    <w:rsid w:val="001E0211"/>
    <w:rsid w:val="001F4C59"/>
    <w:rsid w:val="001F4F6D"/>
    <w:rsid w:val="00204516"/>
    <w:rsid w:val="0020612A"/>
    <w:rsid w:val="00210643"/>
    <w:rsid w:val="00211736"/>
    <w:rsid w:val="002149A8"/>
    <w:rsid w:val="00215F16"/>
    <w:rsid w:val="0022114C"/>
    <w:rsid w:val="0022163A"/>
    <w:rsid w:val="0022353B"/>
    <w:rsid w:val="002250E0"/>
    <w:rsid w:val="00236388"/>
    <w:rsid w:val="00236831"/>
    <w:rsid w:val="00241521"/>
    <w:rsid w:val="00243795"/>
    <w:rsid w:val="00250C0C"/>
    <w:rsid w:val="00253136"/>
    <w:rsid w:val="00256462"/>
    <w:rsid w:val="00261264"/>
    <w:rsid w:val="0026298A"/>
    <w:rsid w:val="00264D5C"/>
    <w:rsid w:val="00267D78"/>
    <w:rsid w:val="00271106"/>
    <w:rsid w:val="00273804"/>
    <w:rsid w:val="00274871"/>
    <w:rsid w:val="0027492A"/>
    <w:rsid w:val="002766E4"/>
    <w:rsid w:val="002778DA"/>
    <w:rsid w:val="002834BE"/>
    <w:rsid w:val="002838BD"/>
    <w:rsid w:val="00283A63"/>
    <w:rsid w:val="002852F8"/>
    <w:rsid w:val="00290605"/>
    <w:rsid w:val="002921FC"/>
    <w:rsid w:val="00295B0C"/>
    <w:rsid w:val="0029749C"/>
    <w:rsid w:val="002A11E5"/>
    <w:rsid w:val="002A2BC8"/>
    <w:rsid w:val="002A5551"/>
    <w:rsid w:val="002A5EAD"/>
    <w:rsid w:val="002B10FE"/>
    <w:rsid w:val="002B1C18"/>
    <w:rsid w:val="002B587B"/>
    <w:rsid w:val="002B5C26"/>
    <w:rsid w:val="002B713D"/>
    <w:rsid w:val="002C66F0"/>
    <w:rsid w:val="002C7B38"/>
    <w:rsid w:val="002D1BBF"/>
    <w:rsid w:val="002E0F32"/>
    <w:rsid w:val="002E14B0"/>
    <w:rsid w:val="002E3C08"/>
    <w:rsid w:val="002E6043"/>
    <w:rsid w:val="002F07AE"/>
    <w:rsid w:val="002F08C2"/>
    <w:rsid w:val="002F489F"/>
    <w:rsid w:val="002F71F4"/>
    <w:rsid w:val="002F7DA1"/>
    <w:rsid w:val="0030264A"/>
    <w:rsid w:val="00304508"/>
    <w:rsid w:val="00311900"/>
    <w:rsid w:val="00311C0E"/>
    <w:rsid w:val="00314305"/>
    <w:rsid w:val="00316744"/>
    <w:rsid w:val="00317C31"/>
    <w:rsid w:val="00320569"/>
    <w:rsid w:val="00323C4D"/>
    <w:rsid w:val="003268DD"/>
    <w:rsid w:val="00332A74"/>
    <w:rsid w:val="00333727"/>
    <w:rsid w:val="00333EA5"/>
    <w:rsid w:val="003361F4"/>
    <w:rsid w:val="0033642B"/>
    <w:rsid w:val="00341144"/>
    <w:rsid w:val="003437EF"/>
    <w:rsid w:val="00350D5C"/>
    <w:rsid w:val="00351376"/>
    <w:rsid w:val="00351801"/>
    <w:rsid w:val="003530C1"/>
    <w:rsid w:val="003567E8"/>
    <w:rsid w:val="003569D9"/>
    <w:rsid w:val="00365884"/>
    <w:rsid w:val="00365BBB"/>
    <w:rsid w:val="00367EC9"/>
    <w:rsid w:val="003801D8"/>
    <w:rsid w:val="003852C3"/>
    <w:rsid w:val="0038780B"/>
    <w:rsid w:val="00391082"/>
    <w:rsid w:val="00392764"/>
    <w:rsid w:val="00392873"/>
    <w:rsid w:val="00395DE8"/>
    <w:rsid w:val="00397548"/>
    <w:rsid w:val="003A5479"/>
    <w:rsid w:val="003A5E0C"/>
    <w:rsid w:val="003A7DAF"/>
    <w:rsid w:val="003B21B2"/>
    <w:rsid w:val="003B76F8"/>
    <w:rsid w:val="003C4545"/>
    <w:rsid w:val="003C7768"/>
    <w:rsid w:val="003D10AA"/>
    <w:rsid w:val="003D24B0"/>
    <w:rsid w:val="003D3243"/>
    <w:rsid w:val="003D362D"/>
    <w:rsid w:val="003D6842"/>
    <w:rsid w:val="003E187F"/>
    <w:rsid w:val="003E3159"/>
    <w:rsid w:val="003E340B"/>
    <w:rsid w:val="003E43F7"/>
    <w:rsid w:val="003E6005"/>
    <w:rsid w:val="003F3953"/>
    <w:rsid w:val="003F42D9"/>
    <w:rsid w:val="003F561A"/>
    <w:rsid w:val="00400A83"/>
    <w:rsid w:val="0040375E"/>
    <w:rsid w:val="00405297"/>
    <w:rsid w:val="004111D6"/>
    <w:rsid w:val="00413B8F"/>
    <w:rsid w:val="00413F6E"/>
    <w:rsid w:val="00413F94"/>
    <w:rsid w:val="00420136"/>
    <w:rsid w:val="0042582D"/>
    <w:rsid w:val="00425A57"/>
    <w:rsid w:val="00427E53"/>
    <w:rsid w:val="00433074"/>
    <w:rsid w:val="00434CE5"/>
    <w:rsid w:val="00442414"/>
    <w:rsid w:val="00445683"/>
    <w:rsid w:val="0044619A"/>
    <w:rsid w:val="00446BA5"/>
    <w:rsid w:val="004473BB"/>
    <w:rsid w:val="004501A8"/>
    <w:rsid w:val="00452C9A"/>
    <w:rsid w:val="004545B2"/>
    <w:rsid w:val="00456959"/>
    <w:rsid w:val="00460B6E"/>
    <w:rsid w:val="00461ABC"/>
    <w:rsid w:val="004634B2"/>
    <w:rsid w:val="00464614"/>
    <w:rsid w:val="0047037C"/>
    <w:rsid w:val="00473066"/>
    <w:rsid w:val="0047363C"/>
    <w:rsid w:val="00473CA0"/>
    <w:rsid w:val="0047446A"/>
    <w:rsid w:val="004748DB"/>
    <w:rsid w:val="0047739E"/>
    <w:rsid w:val="004830EC"/>
    <w:rsid w:val="00483EE5"/>
    <w:rsid w:val="004844A8"/>
    <w:rsid w:val="00492AC7"/>
    <w:rsid w:val="00492E25"/>
    <w:rsid w:val="004967C6"/>
    <w:rsid w:val="00497FAF"/>
    <w:rsid w:val="004A0127"/>
    <w:rsid w:val="004A0928"/>
    <w:rsid w:val="004A26F4"/>
    <w:rsid w:val="004A7DB4"/>
    <w:rsid w:val="004B11C9"/>
    <w:rsid w:val="004C0016"/>
    <w:rsid w:val="004C0973"/>
    <w:rsid w:val="004C2F23"/>
    <w:rsid w:val="004C314C"/>
    <w:rsid w:val="004C693D"/>
    <w:rsid w:val="004D0488"/>
    <w:rsid w:val="004D3622"/>
    <w:rsid w:val="004D4117"/>
    <w:rsid w:val="004D46FC"/>
    <w:rsid w:val="004D5FA1"/>
    <w:rsid w:val="004E165D"/>
    <w:rsid w:val="004E44B6"/>
    <w:rsid w:val="004E6889"/>
    <w:rsid w:val="004E6FA5"/>
    <w:rsid w:val="004F09AD"/>
    <w:rsid w:val="004F5B79"/>
    <w:rsid w:val="005010F2"/>
    <w:rsid w:val="00502784"/>
    <w:rsid w:val="00503A07"/>
    <w:rsid w:val="005042D2"/>
    <w:rsid w:val="00504791"/>
    <w:rsid w:val="0050568E"/>
    <w:rsid w:val="0050700B"/>
    <w:rsid w:val="0051031D"/>
    <w:rsid w:val="00513D88"/>
    <w:rsid w:val="00516906"/>
    <w:rsid w:val="00517B51"/>
    <w:rsid w:val="00517CFD"/>
    <w:rsid w:val="005214E0"/>
    <w:rsid w:val="005330E5"/>
    <w:rsid w:val="00541400"/>
    <w:rsid w:val="00543E68"/>
    <w:rsid w:val="005444B8"/>
    <w:rsid w:val="00544CE4"/>
    <w:rsid w:val="00566B0D"/>
    <w:rsid w:val="0056779B"/>
    <w:rsid w:val="00567C14"/>
    <w:rsid w:val="00571F72"/>
    <w:rsid w:val="005733DF"/>
    <w:rsid w:val="00573A43"/>
    <w:rsid w:val="00576BC1"/>
    <w:rsid w:val="00577B15"/>
    <w:rsid w:val="005808B6"/>
    <w:rsid w:val="00580A63"/>
    <w:rsid w:val="00586D9E"/>
    <w:rsid w:val="00590029"/>
    <w:rsid w:val="00591977"/>
    <w:rsid w:val="00594C43"/>
    <w:rsid w:val="005A0966"/>
    <w:rsid w:val="005A157F"/>
    <w:rsid w:val="005A1B88"/>
    <w:rsid w:val="005A3056"/>
    <w:rsid w:val="005A51F9"/>
    <w:rsid w:val="005B6D67"/>
    <w:rsid w:val="005C3291"/>
    <w:rsid w:val="005C5927"/>
    <w:rsid w:val="005D285C"/>
    <w:rsid w:val="005D30F2"/>
    <w:rsid w:val="005D4E23"/>
    <w:rsid w:val="005D590E"/>
    <w:rsid w:val="005D5CC2"/>
    <w:rsid w:val="005E2AE7"/>
    <w:rsid w:val="005E2F28"/>
    <w:rsid w:val="005E6ECE"/>
    <w:rsid w:val="00602826"/>
    <w:rsid w:val="0060467F"/>
    <w:rsid w:val="006113B1"/>
    <w:rsid w:val="00612702"/>
    <w:rsid w:val="00612FD2"/>
    <w:rsid w:val="006204AE"/>
    <w:rsid w:val="00621E3B"/>
    <w:rsid w:val="00623DF6"/>
    <w:rsid w:val="006258F9"/>
    <w:rsid w:val="00625F3B"/>
    <w:rsid w:val="00627983"/>
    <w:rsid w:val="006321FA"/>
    <w:rsid w:val="00632DA1"/>
    <w:rsid w:val="0063393F"/>
    <w:rsid w:val="00635367"/>
    <w:rsid w:val="00640685"/>
    <w:rsid w:val="006420AA"/>
    <w:rsid w:val="00646A7A"/>
    <w:rsid w:val="00656AFE"/>
    <w:rsid w:val="00662391"/>
    <w:rsid w:val="00673A45"/>
    <w:rsid w:val="0067756D"/>
    <w:rsid w:val="00680BD7"/>
    <w:rsid w:val="00681C89"/>
    <w:rsid w:val="00684BDD"/>
    <w:rsid w:val="00691553"/>
    <w:rsid w:val="00692531"/>
    <w:rsid w:val="00692BF4"/>
    <w:rsid w:val="0069301E"/>
    <w:rsid w:val="00693B58"/>
    <w:rsid w:val="00696DB1"/>
    <w:rsid w:val="006972CE"/>
    <w:rsid w:val="006A18D1"/>
    <w:rsid w:val="006A6728"/>
    <w:rsid w:val="006B2490"/>
    <w:rsid w:val="006B3899"/>
    <w:rsid w:val="006C0F41"/>
    <w:rsid w:val="006C1F41"/>
    <w:rsid w:val="006C4A7E"/>
    <w:rsid w:val="006C4D70"/>
    <w:rsid w:val="006C5F16"/>
    <w:rsid w:val="006C76EF"/>
    <w:rsid w:val="006D3F98"/>
    <w:rsid w:val="006E7220"/>
    <w:rsid w:val="006F01B6"/>
    <w:rsid w:val="006F0C73"/>
    <w:rsid w:val="006F24DD"/>
    <w:rsid w:val="006F2EA3"/>
    <w:rsid w:val="006F62E3"/>
    <w:rsid w:val="00701E03"/>
    <w:rsid w:val="00704F94"/>
    <w:rsid w:val="00705650"/>
    <w:rsid w:val="00705FFD"/>
    <w:rsid w:val="00707FD0"/>
    <w:rsid w:val="007106BB"/>
    <w:rsid w:val="007133D1"/>
    <w:rsid w:val="007142F5"/>
    <w:rsid w:val="007169D5"/>
    <w:rsid w:val="007227B2"/>
    <w:rsid w:val="007252AC"/>
    <w:rsid w:val="0072775F"/>
    <w:rsid w:val="00736208"/>
    <w:rsid w:val="00740B08"/>
    <w:rsid w:val="007474CB"/>
    <w:rsid w:val="00754129"/>
    <w:rsid w:val="00754632"/>
    <w:rsid w:val="00760546"/>
    <w:rsid w:val="0076088C"/>
    <w:rsid w:val="00766679"/>
    <w:rsid w:val="007674A9"/>
    <w:rsid w:val="007677E9"/>
    <w:rsid w:val="00767EAD"/>
    <w:rsid w:val="00771BE9"/>
    <w:rsid w:val="00772112"/>
    <w:rsid w:val="00773217"/>
    <w:rsid w:val="00773482"/>
    <w:rsid w:val="00776460"/>
    <w:rsid w:val="0078679F"/>
    <w:rsid w:val="007911C0"/>
    <w:rsid w:val="00793709"/>
    <w:rsid w:val="00794793"/>
    <w:rsid w:val="00794C77"/>
    <w:rsid w:val="007A1BA3"/>
    <w:rsid w:val="007A349D"/>
    <w:rsid w:val="007B3232"/>
    <w:rsid w:val="007B7183"/>
    <w:rsid w:val="007C2011"/>
    <w:rsid w:val="007C745F"/>
    <w:rsid w:val="007C758B"/>
    <w:rsid w:val="007C7835"/>
    <w:rsid w:val="007C7E6F"/>
    <w:rsid w:val="007D0361"/>
    <w:rsid w:val="007D1D62"/>
    <w:rsid w:val="007D3C09"/>
    <w:rsid w:val="007E3743"/>
    <w:rsid w:val="007F053A"/>
    <w:rsid w:val="007F0F85"/>
    <w:rsid w:val="007F1B25"/>
    <w:rsid w:val="007F3741"/>
    <w:rsid w:val="007F4795"/>
    <w:rsid w:val="00800375"/>
    <w:rsid w:val="00801790"/>
    <w:rsid w:val="00803848"/>
    <w:rsid w:val="008048E1"/>
    <w:rsid w:val="008052E5"/>
    <w:rsid w:val="008064FD"/>
    <w:rsid w:val="00807AB6"/>
    <w:rsid w:val="00807C71"/>
    <w:rsid w:val="00822B9A"/>
    <w:rsid w:val="00822C1E"/>
    <w:rsid w:val="00825F7B"/>
    <w:rsid w:val="008319D1"/>
    <w:rsid w:val="00836D51"/>
    <w:rsid w:val="00843804"/>
    <w:rsid w:val="00844759"/>
    <w:rsid w:val="0084533D"/>
    <w:rsid w:val="00847B08"/>
    <w:rsid w:val="008533C9"/>
    <w:rsid w:val="00853EB2"/>
    <w:rsid w:val="00857966"/>
    <w:rsid w:val="00860D54"/>
    <w:rsid w:val="0086161E"/>
    <w:rsid w:val="008652A6"/>
    <w:rsid w:val="0086610D"/>
    <w:rsid w:val="00867C1F"/>
    <w:rsid w:val="008704EE"/>
    <w:rsid w:val="00870E1E"/>
    <w:rsid w:val="00870F73"/>
    <w:rsid w:val="00873A80"/>
    <w:rsid w:val="00885406"/>
    <w:rsid w:val="0088578C"/>
    <w:rsid w:val="0089154A"/>
    <w:rsid w:val="0089602E"/>
    <w:rsid w:val="00896709"/>
    <w:rsid w:val="00897D1A"/>
    <w:rsid w:val="008B117E"/>
    <w:rsid w:val="008B69A2"/>
    <w:rsid w:val="008C116A"/>
    <w:rsid w:val="008C37EC"/>
    <w:rsid w:val="008C4098"/>
    <w:rsid w:val="008C43C5"/>
    <w:rsid w:val="008C6961"/>
    <w:rsid w:val="008C7187"/>
    <w:rsid w:val="008D29D3"/>
    <w:rsid w:val="008D37CF"/>
    <w:rsid w:val="008D58D9"/>
    <w:rsid w:val="008D61F6"/>
    <w:rsid w:val="008E2CF0"/>
    <w:rsid w:val="008E5E64"/>
    <w:rsid w:val="008F041F"/>
    <w:rsid w:val="009011C7"/>
    <w:rsid w:val="00907410"/>
    <w:rsid w:val="00912188"/>
    <w:rsid w:val="009151C9"/>
    <w:rsid w:val="009155E4"/>
    <w:rsid w:val="009214A4"/>
    <w:rsid w:val="009220C9"/>
    <w:rsid w:val="00924575"/>
    <w:rsid w:val="009249DB"/>
    <w:rsid w:val="00931ADB"/>
    <w:rsid w:val="00932338"/>
    <w:rsid w:val="00932B47"/>
    <w:rsid w:val="00937473"/>
    <w:rsid w:val="00940023"/>
    <w:rsid w:val="00950411"/>
    <w:rsid w:val="00951EC3"/>
    <w:rsid w:val="009520F8"/>
    <w:rsid w:val="00955144"/>
    <w:rsid w:val="0095543C"/>
    <w:rsid w:val="009562C8"/>
    <w:rsid w:val="009577BD"/>
    <w:rsid w:val="00965EFE"/>
    <w:rsid w:val="0096707C"/>
    <w:rsid w:val="0096714F"/>
    <w:rsid w:val="009739F1"/>
    <w:rsid w:val="00981B22"/>
    <w:rsid w:val="009840B3"/>
    <w:rsid w:val="00984623"/>
    <w:rsid w:val="009900E0"/>
    <w:rsid w:val="009913A7"/>
    <w:rsid w:val="009918A6"/>
    <w:rsid w:val="00992A20"/>
    <w:rsid w:val="00995B62"/>
    <w:rsid w:val="00996B9B"/>
    <w:rsid w:val="00997E27"/>
    <w:rsid w:val="009A13F5"/>
    <w:rsid w:val="009A2917"/>
    <w:rsid w:val="009A3114"/>
    <w:rsid w:val="009A4CB5"/>
    <w:rsid w:val="009B3657"/>
    <w:rsid w:val="009C205F"/>
    <w:rsid w:val="009D1A0D"/>
    <w:rsid w:val="009D2E35"/>
    <w:rsid w:val="009D3923"/>
    <w:rsid w:val="009D3AE0"/>
    <w:rsid w:val="009D6060"/>
    <w:rsid w:val="009D6BF3"/>
    <w:rsid w:val="009D77E1"/>
    <w:rsid w:val="009E26DB"/>
    <w:rsid w:val="009E3F52"/>
    <w:rsid w:val="009E48FC"/>
    <w:rsid w:val="009E4957"/>
    <w:rsid w:val="009E6914"/>
    <w:rsid w:val="009E7B37"/>
    <w:rsid w:val="009F27D4"/>
    <w:rsid w:val="009F3576"/>
    <w:rsid w:val="009F3646"/>
    <w:rsid w:val="009F5BFB"/>
    <w:rsid w:val="00A002D9"/>
    <w:rsid w:val="00A11103"/>
    <w:rsid w:val="00A140D4"/>
    <w:rsid w:val="00A3275F"/>
    <w:rsid w:val="00A334BA"/>
    <w:rsid w:val="00A34C4D"/>
    <w:rsid w:val="00A37829"/>
    <w:rsid w:val="00A40A07"/>
    <w:rsid w:val="00A42F5C"/>
    <w:rsid w:val="00A55E34"/>
    <w:rsid w:val="00A573CB"/>
    <w:rsid w:val="00A57473"/>
    <w:rsid w:val="00A5781E"/>
    <w:rsid w:val="00A60432"/>
    <w:rsid w:val="00A7374D"/>
    <w:rsid w:val="00A73822"/>
    <w:rsid w:val="00A73A12"/>
    <w:rsid w:val="00A73E34"/>
    <w:rsid w:val="00A75CD2"/>
    <w:rsid w:val="00A76EC6"/>
    <w:rsid w:val="00A815B5"/>
    <w:rsid w:val="00A8229D"/>
    <w:rsid w:val="00A86B8D"/>
    <w:rsid w:val="00A87207"/>
    <w:rsid w:val="00A90208"/>
    <w:rsid w:val="00A90ACB"/>
    <w:rsid w:val="00A92772"/>
    <w:rsid w:val="00A93A9A"/>
    <w:rsid w:val="00A95046"/>
    <w:rsid w:val="00AA2A01"/>
    <w:rsid w:val="00AA5E6F"/>
    <w:rsid w:val="00AB1E7E"/>
    <w:rsid w:val="00AB4665"/>
    <w:rsid w:val="00AC0AF9"/>
    <w:rsid w:val="00AC2D1B"/>
    <w:rsid w:val="00AC3112"/>
    <w:rsid w:val="00AC6AA9"/>
    <w:rsid w:val="00AD0285"/>
    <w:rsid w:val="00AD34E0"/>
    <w:rsid w:val="00AD6152"/>
    <w:rsid w:val="00AE0E74"/>
    <w:rsid w:val="00AE1779"/>
    <w:rsid w:val="00AE6A65"/>
    <w:rsid w:val="00AF1198"/>
    <w:rsid w:val="00AF1D44"/>
    <w:rsid w:val="00AF5C6D"/>
    <w:rsid w:val="00B024C0"/>
    <w:rsid w:val="00B04632"/>
    <w:rsid w:val="00B07F3D"/>
    <w:rsid w:val="00B10949"/>
    <w:rsid w:val="00B12DA4"/>
    <w:rsid w:val="00B15125"/>
    <w:rsid w:val="00B15C39"/>
    <w:rsid w:val="00B17EAE"/>
    <w:rsid w:val="00B22837"/>
    <w:rsid w:val="00B25DA8"/>
    <w:rsid w:val="00B34CDA"/>
    <w:rsid w:val="00B412DD"/>
    <w:rsid w:val="00B42F4A"/>
    <w:rsid w:val="00B5186D"/>
    <w:rsid w:val="00B536A4"/>
    <w:rsid w:val="00B5606F"/>
    <w:rsid w:val="00B57616"/>
    <w:rsid w:val="00B621FD"/>
    <w:rsid w:val="00B66B72"/>
    <w:rsid w:val="00B701CF"/>
    <w:rsid w:val="00B705C9"/>
    <w:rsid w:val="00B75D6C"/>
    <w:rsid w:val="00B805B5"/>
    <w:rsid w:val="00B813F4"/>
    <w:rsid w:val="00B84548"/>
    <w:rsid w:val="00B86870"/>
    <w:rsid w:val="00B90846"/>
    <w:rsid w:val="00B90EAF"/>
    <w:rsid w:val="00B92D63"/>
    <w:rsid w:val="00BA0063"/>
    <w:rsid w:val="00BA3B26"/>
    <w:rsid w:val="00BA45D9"/>
    <w:rsid w:val="00BA530A"/>
    <w:rsid w:val="00BA72ED"/>
    <w:rsid w:val="00BB10B9"/>
    <w:rsid w:val="00BB2077"/>
    <w:rsid w:val="00BB72D2"/>
    <w:rsid w:val="00BB7757"/>
    <w:rsid w:val="00BD06D1"/>
    <w:rsid w:val="00BD2FCF"/>
    <w:rsid w:val="00BD424F"/>
    <w:rsid w:val="00BD4BD4"/>
    <w:rsid w:val="00BD540B"/>
    <w:rsid w:val="00BD6A38"/>
    <w:rsid w:val="00BD7217"/>
    <w:rsid w:val="00BF2696"/>
    <w:rsid w:val="00BF5A16"/>
    <w:rsid w:val="00C06D46"/>
    <w:rsid w:val="00C11451"/>
    <w:rsid w:val="00C1175D"/>
    <w:rsid w:val="00C1384D"/>
    <w:rsid w:val="00C13F86"/>
    <w:rsid w:val="00C222C6"/>
    <w:rsid w:val="00C248FB"/>
    <w:rsid w:val="00C24A3D"/>
    <w:rsid w:val="00C27EF6"/>
    <w:rsid w:val="00C30DE6"/>
    <w:rsid w:val="00C3199C"/>
    <w:rsid w:val="00C438FB"/>
    <w:rsid w:val="00C4472D"/>
    <w:rsid w:val="00C5692E"/>
    <w:rsid w:val="00C63187"/>
    <w:rsid w:val="00C700A9"/>
    <w:rsid w:val="00C76CF1"/>
    <w:rsid w:val="00C81C8E"/>
    <w:rsid w:val="00C82838"/>
    <w:rsid w:val="00C8369F"/>
    <w:rsid w:val="00C91BC1"/>
    <w:rsid w:val="00C95DC5"/>
    <w:rsid w:val="00C9657F"/>
    <w:rsid w:val="00C96CA1"/>
    <w:rsid w:val="00C97547"/>
    <w:rsid w:val="00CA2A9E"/>
    <w:rsid w:val="00CA3216"/>
    <w:rsid w:val="00CA505F"/>
    <w:rsid w:val="00CA5D3A"/>
    <w:rsid w:val="00CB0C97"/>
    <w:rsid w:val="00CB1F1D"/>
    <w:rsid w:val="00CB2400"/>
    <w:rsid w:val="00CC10E9"/>
    <w:rsid w:val="00CC492F"/>
    <w:rsid w:val="00CC56AC"/>
    <w:rsid w:val="00CC603E"/>
    <w:rsid w:val="00CC6554"/>
    <w:rsid w:val="00CC72F4"/>
    <w:rsid w:val="00CD0C0D"/>
    <w:rsid w:val="00CD1219"/>
    <w:rsid w:val="00CD31D4"/>
    <w:rsid w:val="00CD377F"/>
    <w:rsid w:val="00CD42BA"/>
    <w:rsid w:val="00CD7570"/>
    <w:rsid w:val="00CE3B3F"/>
    <w:rsid w:val="00CE4BF0"/>
    <w:rsid w:val="00CE5AC2"/>
    <w:rsid w:val="00CE7DB0"/>
    <w:rsid w:val="00CF302E"/>
    <w:rsid w:val="00CF3E08"/>
    <w:rsid w:val="00CF5737"/>
    <w:rsid w:val="00CF6B4E"/>
    <w:rsid w:val="00D001A6"/>
    <w:rsid w:val="00D04E3C"/>
    <w:rsid w:val="00D07C50"/>
    <w:rsid w:val="00D15861"/>
    <w:rsid w:val="00D2258E"/>
    <w:rsid w:val="00D23959"/>
    <w:rsid w:val="00D239D1"/>
    <w:rsid w:val="00D2450D"/>
    <w:rsid w:val="00D30B4E"/>
    <w:rsid w:val="00D3307D"/>
    <w:rsid w:val="00D3493C"/>
    <w:rsid w:val="00D34ED2"/>
    <w:rsid w:val="00D40CD2"/>
    <w:rsid w:val="00D42337"/>
    <w:rsid w:val="00D429A5"/>
    <w:rsid w:val="00D4398F"/>
    <w:rsid w:val="00D44FA6"/>
    <w:rsid w:val="00D51198"/>
    <w:rsid w:val="00D570D4"/>
    <w:rsid w:val="00D57B97"/>
    <w:rsid w:val="00D667E7"/>
    <w:rsid w:val="00D73D0E"/>
    <w:rsid w:val="00D75498"/>
    <w:rsid w:val="00D76A99"/>
    <w:rsid w:val="00D7744B"/>
    <w:rsid w:val="00D77707"/>
    <w:rsid w:val="00D87A9B"/>
    <w:rsid w:val="00D95B23"/>
    <w:rsid w:val="00DA253F"/>
    <w:rsid w:val="00DA754A"/>
    <w:rsid w:val="00DA789E"/>
    <w:rsid w:val="00DB01AA"/>
    <w:rsid w:val="00DB7E3C"/>
    <w:rsid w:val="00DC071C"/>
    <w:rsid w:val="00DC302B"/>
    <w:rsid w:val="00DC4765"/>
    <w:rsid w:val="00DD6129"/>
    <w:rsid w:val="00DD7658"/>
    <w:rsid w:val="00DE6E43"/>
    <w:rsid w:val="00DE712B"/>
    <w:rsid w:val="00DF7033"/>
    <w:rsid w:val="00E00EAA"/>
    <w:rsid w:val="00E10A12"/>
    <w:rsid w:val="00E11458"/>
    <w:rsid w:val="00E13766"/>
    <w:rsid w:val="00E14B0C"/>
    <w:rsid w:val="00E2131A"/>
    <w:rsid w:val="00E319F1"/>
    <w:rsid w:val="00E31CB4"/>
    <w:rsid w:val="00E37411"/>
    <w:rsid w:val="00E417CA"/>
    <w:rsid w:val="00E421E5"/>
    <w:rsid w:val="00E45D6A"/>
    <w:rsid w:val="00E46957"/>
    <w:rsid w:val="00E57138"/>
    <w:rsid w:val="00E634DD"/>
    <w:rsid w:val="00E636C7"/>
    <w:rsid w:val="00E63A67"/>
    <w:rsid w:val="00E645FB"/>
    <w:rsid w:val="00E674F7"/>
    <w:rsid w:val="00E71F72"/>
    <w:rsid w:val="00E7710C"/>
    <w:rsid w:val="00E82A3F"/>
    <w:rsid w:val="00E87009"/>
    <w:rsid w:val="00E9160E"/>
    <w:rsid w:val="00E929BE"/>
    <w:rsid w:val="00E97071"/>
    <w:rsid w:val="00EA0158"/>
    <w:rsid w:val="00EA13E9"/>
    <w:rsid w:val="00EA5F36"/>
    <w:rsid w:val="00EA7B2D"/>
    <w:rsid w:val="00EB34EE"/>
    <w:rsid w:val="00EB4AB8"/>
    <w:rsid w:val="00EC0229"/>
    <w:rsid w:val="00EC2A21"/>
    <w:rsid w:val="00EC3A62"/>
    <w:rsid w:val="00EC5456"/>
    <w:rsid w:val="00EC7F78"/>
    <w:rsid w:val="00ED2F6F"/>
    <w:rsid w:val="00ED30D2"/>
    <w:rsid w:val="00ED4B12"/>
    <w:rsid w:val="00EF5701"/>
    <w:rsid w:val="00EF77B3"/>
    <w:rsid w:val="00F0140C"/>
    <w:rsid w:val="00F0676F"/>
    <w:rsid w:val="00F07A7F"/>
    <w:rsid w:val="00F113ED"/>
    <w:rsid w:val="00F15EFC"/>
    <w:rsid w:val="00F16B91"/>
    <w:rsid w:val="00F21479"/>
    <w:rsid w:val="00F26E03"/>
    <w:rsid w:val="00F31B00"/>
    <w:rsid w:val="00F321CB"/>
    <w:rsid w:val="00F32806"/>
    <w:rsid w:val="00F33086"/>
    <w:rsid w:val="00F33396"/>
    <w:rsid w:val="00F33F75"/>
    <w:rsid w:val="00F364CB"/>
    <w:rsid w:val="00F40013"/>
    <w:rsid w:val="00F4138D"/>
    <w:rsid w:val="00F42D85"/>
    <w:rsid w:val="00F44940"/>
    <w:rsid w:val="00F47D85"/>
    <w:rsid w:val="00F509EC"/>
    <w:rsid w:val="00F5167F"/>
    <w:rsid w:val="00F56DE6"/>
    <w:rsid w:val="00F61AFF"/>
    <w:rsid w:val="00F7022D"/>
    <w:rsid w:val="00F70A3E"/>
    <w:rsid w:val="00F8339A"/>
    <w:rsid w:val="00F83988"/>
    <w:rsid w:val="00F9092C"/>
    <w:rsid w:val="00F90A26"/>
    <w:rsid w:val="00F9407D"/>
    <w:rsid w:val="00F96CFC"/>
    <w:rsid w:val="00F97447"/>
    <w:rsid w:val="00FA34B3"/>
    <w:rsid w:val="00FB1855"/>
    <w:rsid w:val="00FB5785"/>
    <w:rsid w:val="00FB7143"/>
    <w:rsid w:val="00FC286A"/>
    <w:rsid w:val="00FC2EA1"/>
    <w:rsid w:val="00FC50C8"/>
    <w:rsid w:val="00FF1B95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6FDBAC5"/>
  <w15:docId w15:val="{83DFF83E-2DD7-40FD-8037-004F921C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A3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A18D1"/>
  </w:style>
  <w:style w:type="paragraph" w:styleId="Footer">
    <w:name w:val="footer"/>
    <w:basedOn w:val="Normal"/>
    <w:link w:val="FooterChar"/>
    <w:uiPriority w:val="99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D1"/>
  </w:style>
  <w:style w:type="character" w:customStyle="1" w:styleId="apple-converted-space">
    <w:name w:val="apple-converted-space"/>
    <w:rsid w:val="00F70A3E"/>
  </w:style>
  <w:style w:type="character" w:styleId="Strong">
    <w:name w:val="Strong"/>
    <w:uiPriority w:val="22"/>
    <w:qFormat/>
    <w:rsid w:val="00F70A3E"/>
    <w:rPr>
      <w:b/>
      <w:bCs/>
    </w:rPr>
  </w:style>
  <w:style w:type="paragraph" w:styleId="ListParagraph">
    <w:name w:val="List Paragraph"/>
    <w:basedOn w:val="Normal"/>
    <w:uiPriority w:val="34"/>
    <w:qFormat/>
    <w:rsid w:val="005E6ECE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0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15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D3A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2D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187"/>
    <w:rPr>
      <w:rFonts w:ascii="Courier New" w:eastAsia="Times New Roman" w:hAnsi="Courier New" w:cs="Courier New"/>
      <w:sz w:val="20"/>
      <w:szCs w:val="20"/>
    </w:rPr>
  </w:style>
  <w:style w:type="paragraph" w:customStyle="1" w:styleId="Corp">
    <w:name w:val="Corp"/>
    <w:rsid w:val="00705FF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4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4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4B8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BD424F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424F"/>
    <w:rPr>
      <w:rFonts w:ascii="times new roman\" w:eastAsia="Times New Roman" w:hAnsi="times new roman\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96E2-1EC1-4534-8E0A-0BEE0014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Nicoleta Iosif</cp:lastModifiedBy>
  <cp:revision>44</cp:revision>
  <cp:lastPrinted>2021-06-14T10:22:00Z</cp:lastPrinted>
  <dcterms:created xsi:type="dcterms:W3CDTF">2021-03-05T13:19:00Z</dcterms:created>
  <dcterms:modified xsi:type="dcterms:W3CDTF">2021-06-16T06:01:00Z</dcterms:modified>
</cp:coreProperties>
</file>